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433947" w:rsidRPr="00433947" w:rsidP="00433947" w14:paraId="78A58FD1" w14:textId="77777777">
      <w:pPr>
        <w:rPr>
          <w:rFonts w:asciiTheme="majorHAnsi" w:hAnsiTheme="majorHAnsi" w:cstheme="majorHAnsi"/>
          <w:i/>
          <w:sz w:val="20"/>
          <w:lang w:val="sv-SE"/>
        </w:rPr>
      </w:pPr>
      <w:r w:rsidRPr="00433947">
        <w:rPr>
          <w:rFonts w:asciiTheme="majorHAnsi" w:hAnsiTheme="majorHAnsi" w:cstheme="majorHAnsi"/>
          <w:i/>
          <w:sz w:val="28"/>
          <w:szCs w:val="28"/>
          <w:lang w:val="sv-SE"/>
        </w:rPr>
        <w:t>Instruktion:</w:t>
      </w:r>
      <w:r w:rsidRPr="00433947">
        <w:rPr>
          <w:rFonts w:asciiTheme="majorHAnsi" w:hAnsiTheme="majorHAnsi" w:cstheme="majorHAnsi"/>
          <w:i/>
          <w:sz w:val="20"/>
          <w:lang w:val="sv-SE"/>
        </w:rPr>
        <w:br/>
        <w:t>Mallen kan fyllas i på svenska eller engelska. Typsnitt med 11 punkters storlek ska användas. Eventuella illustrationer ska vara läsbara i svartvita utskrifter.</w:t>
      </w:r>
    </w:p>
    <w:p w:rsidR="00433947" w:rsidRPr="00433947" w:rsidP="00433947" w14:paraId="028B3493" w14:textId="043E0C57">
      <w:pPr>
        <w:rPr>
          <w:rFonts w:asciiTheme="majorHAnsi" w:hAnsiTheme="majorHAnsi" w:cstheme="majorHAnsi"/>
          <w:lang w:val="sv-SE"/>
        </w:rPr>
      </w:pPr>
      <w:r w:rsidRPr="00433947">
        <w:rPr>
          <w:rFonts w:asciiTheme="majorHAnsi" w:hAnsiTheme="majorHAnsi" w:cstheme="majorHAnsi"/>
          <w:i/>
          <w:sz w:val="20"/>
          <w:lang w:val="sv-SE"/>
        </w:rPr>
        <w:t>Ifylld mall får maximalt utgöra 12 sidor. Projektbeskrivningar som överskrider detta antal sidor kommer inte att bedömas. Ta bort alla instruktioner (kursiv text) inklusive denna instruktion innan ni bifogar mallen till ansökan. Tänk på följande:</w:t>
      </w:r>
      <w:r w:rsidRPr="00433947">
        <w:rPr>
          <w:rFonts w:asciiTheme="majorHAnsi" w:hAnsiTheme="majorHAnsi" w:cstheme="majorHAnsi"/>
          <w:i/>
          <w:sz w:val="20"/>
          <w:lang w:val="sv-SE"/>
        </w:rPr>
        <w:br/>
      </w:r>
      <w:r w:rsidRPr="00433947">
        <w:rPr>
          <w:i/>
          <w:sz w:val="20"/>
          <w:lang w:val="sv-SE"/>
        </w:rPr>
        <w:t>• Minst f</w:t>
      </w:r>
      <w:r w:rsidR="005800D4">
        <w:rPr>
          <w:i/>
          <w:sz w:val="20"/>
          <w:lang w:val="sv-SE"/>
        </w:rPr>
        <w:t>yra</w:t>
      </w:r>
      <w:r w:rsidRPr="00433947">
        <w:rPr>
          <w:i/>
          <w:sz w:val="20"/>
          <w:lang w:val="sv-SE"/>
        </w:rPr>
        <w:t xml:space="preserve"> offentligt finansierade aktörer måste stå bakom ansökan.</w:t>
      </w:r>
      <w:r w:rsidRPr="00433947">
        <w:rPr>
          <w:i/>
          <w:sz w:val="20"/>
          <w:lang w:val="sv-SE"/>
        </w:rPr>
        <w:br/>
        <w:t>• Den metod eller det verktyg som ska implementeras ska vara färdigutvecklat.</w:t>
      </w:r>
      <w:r w:rsidRPr="00433947">
        <w:rPr>
          <w:i/>
          <w:sz w:val="20"/>
          <w:lang w:val="sv-SE"/>
        </w:rPr>
        <w:br/>
        <w:t>• Beskriv hur implementeringen ska genomföras i praktiken och säkerställ efterfrågan.</w:t>
      </w:r>
      <w:r w:rsidRPr="00433947">
        <w:rPr>
          <w:i/>
          <w:sz w:val="20"/>
          <w:lang w:val="sv-SE"/>
        </w:rPr>
        <w:br/>
        <w:t>• Redovisa kostnadsmodell, ägarskap, förvaltning och spridning.</w:t>
      </w:r>
      <w:r w:rsidRPr="00433947">
        <w:rPr>
          <w:i/>
          <w:sz w:val="20"/>
          <w:lang w:val="sv-SE"/>
        </w:rPr>
        <w:br/>
        <w:t>• Beskriv även hur införandet påverkar jämställdhet och hållbarhet</w:t>
      </w:r>
      <w:r w:rsidRPr="00433947">
        <w:rPr>
          <w:rFonts w:asciiTheme="majorHAnsi" w:hAnsiTheme="majorHAnsi" w:cstheme="majorHAnsi"/>
          <w:i/>
          <w:sz w:val="20"/>
          <w:lang w:val="sv-SE"/>
        </w:rPr>
        <w:t>.</w:t>
      </w:r>
    </w:p>
    <w:p w:rsidR="00433947" w:rsidRPr="00433947" w:rsidP="00433947" w14:paraId="316C9164" w14:textId="77777777">
      <w:pPr>
        <w:keepNext/>
        <w:keepLines/>
        <w:spacing w:before="200" w:after="0"/>
        <w:outlineLvl w:val="1"/>
        <w:rPr>
          <w:rFonts w:asciiTheme="majorHAnsi" w:eastAsiaTheme="majorEastAsia" w:hAnsiTheme="majorHAnsi" w:cstheme="majorHAnsi"/>
          <w:b/>
          <w:bCs/>
          <w:color w:val="4F81BD" w:themeColor="accent1"/>
          <w:sz w:val="26"/>
          <w:szCs w:val="26"/>
          <w:lang w:val="sv-SE"/>
        </w:rPr>
      </w:pPr>
    </w:p>
    <w:p w:rsidR="00433947" w:rsidRPr="00433947" w:rsidP="00433947" w14:paraId="2D1286B1" w14:textId="77777777">
      <w:pPr>
        <w:keepNext/>
        <w:keepLines/>
        <w:spacing w:before="200" w:after="0"/>
        <w:outlineLvl w:val="1"/>
        <w:rPr>
          <w:rFonts w:asciiTheme="majorHAnsi" w:eastAsiaTheme="majorEastAsia" w:hAnsiTheme="majorHAnsi" w:cstheme="majorHAnsi"/>
          <w:b/>
          <w:bCs/>
          <w:color w:val="4F81BD" w:themeColor="accent1"/>
          <w:sz w:val="26"/>
          <w:szCs w:val="26"/>
          <w:lang w:val="sv-SE"/>
        </w:rPr>
      </w:pPr>
      <w:r w:rsidRPr="00433947">
        <w:rPr>
          <w:rFonts w:asciiTheme="majorHAnsi" w:eastAsiaTheme="majorEastAsia" w:hAnsiTheme="majorHAnsi" w:cstheme="majorHAnsi"/>
          <w:b/>
          <w:bCs/>
          <w:color w:val="4F81BD" w:themeColor="accent1"/>
          <w:sz w:val="26"/>
          <w:szCs w:val="26"/>
          <w:lang w:val="sv-SE"/>
        </w:rPr>
        <w:t>1. Projektsammanfattning (max 1500 tecken)</w:t>
      </w:r>
    </w:p>
    <w:p w:rsidR="00433947" w:rsidRPr="00433947" w:rsidP="00433947" w14:paraId="3AC60B38" w14:textId="021BB5FB">
      <w:pPr>
        <w:spacing w:after="0" w:line="240" w:lineRule="auto"/>
        <w:rPr>
          <w:rFonts w:eastAsia="Times New Roman" w:asciiTheme="majorHAnsi" w:hAnsiTheme="majorHAnsi" w:cstheme="majorHAnsi"/>
          <w:i/>
          <w:iCs/>
          <w:lang w:val="sv-SE" w:eastAsia="sv-SE"/>
        </w:rPr>
      </w:pPr>
      <w:r w:rsidRPr="00433947">
        <w:rPr>
          <w:rFonts w:eastAsia="Times New Roman" w:asciiTheme="majorHAnsi" w:hAnsiTheme="majorHAnsi" w:cstheme="majorHAnsi"/>
          <w:i/>
          <w:lang w:val="sv-SE" w:eastAsia="sv-SE"/>
        </w:rPr>
        <w:t xml:space="preserve">Sammanfatta </w:t>
      </w:r>
      <w:r w:rsidRPr="00433947">
        <w:rPr>
          <w:rFonts w:eastAsia="Times New Roman" w:asciiTheme="majorHAnsi" w:hAnsiTheme="majorHAnsi" w:cstheme="majorHAnsi"/>
          <w:i/>
          <w:iCs/>
          <w:lang w:val="sv-SE" w:eastAsia="sv-SE"/>
        </w:rPr>
        <w:t xml:space="preserve">den metod/det verktyg som </w:t>
      </w:r>
      <w:r w:rsidR="003E2EA7">
        <w:rPr>
          <w:rFonts w:eastAsia="Times New Roman" w:asciiTheme="majorHAnsi" w:hAnsiTheme="majorHAnsi" w:cstheme="majorHAnsi"/>
          <w:i/>
          <w:iCs/>
          <w:lang w:val="sv-SE" w:eastAsia="sv-SE"/>
        </w:rPr>
        <w:t>avses implementeras.</w:t>
      </w:r>
      <w:r w:rsidRPr="00433947">
        <w:rPr>
          <w:rFonts w:eastAsia="Times New Roman" w:asciiTheme="majorHAnsi" w:hAnsiTheme="majorHAnsi" w:cstheme="majorHAnsi"/>
          <w:i/>
          <w:iCs/>
          <w:lang w:val="sv-SE" w:eastAsia="sv-SE"/>
        </w:rPr>
        <w:t xml:space="preserve"> Ge en kort bakgrund till varför ni lämnar in denna ansökan</w:t>
      </w:r>
      <w:r w:rsidRPr="00433947">
        <w:rPr>
          <w:rFonts w:eastAsia="Times New Roman" w:asciiTheme="majorHAnsi" w:hAnsiTheme="majorHAnsi" w:cstheme="majorHAnsi"/>
          <w:i/>
          <w:lang w:val="sv-SE" w:eastAsia="sv-SE"/>
        </w:rPr>
        <w:t>, max 1500 tecken.</w:t>
      </w:r>
    </w:p>
    <w:p w:rsidR="00433947" w:rsidRPr="00433947" w:rsidP="00433947" w14:paraId="5AA931CB" w14:textId="77777777">
      <w:pPr>
        <w:rPr>
          <w:rFonts w:asciiTheme="majorHAnsi" w:hAnsiTheme="majorHAnsi" w:cstheme="majorHAnsi"/>
          <w:i/>
          <w:lang w:val="sv-SE"/>
        </w:rPr>
      </w:pPr>
      <w:r w:rsidRPr="00433947">
        <w:rPr>
          <w:rFonts w:asciiTheme="majorHAnsi" w:hAnsiTheme="majorHAnsi" w:cstheme="majorHAnsi"/>
          <w:i/>
          <w:lang w:val="sv-SE"/>
        </w:rPr>
        <w:t xml:space="preserve">Det ni skriver under denna sammanfattning ska även klistras in i sin helhet i Vinnovas e-tjänster, under avsnitt 1 Projektinformation, rubriken Projektsammanfattning. </w:t>
      </w:r>
    </w:p>
    <w:p w:rsidR="00433947" w:rsidRPr="00433947" w:rsidP="00433947" w14:paraId="27E81968" w14:textId="77777777">
      <w:pPr>
        <w:rPr>
          <w:lang w:val="sv-SE"/>
        </w:rPr>
      </w:pPr>
    </w:p>
    <w:p w:rsidR="00433947" w:rsidRPr="00433947" w:rsidP="00433947" w14:paraId="0E236A66" w14:textId="77777777">
      <w:pPr>
        <w:keepNext/>
        <w:keepLines/>
        <w:spacing w:before="200" w:after="0"/>
        <w:outlineLvl w:val="1"/>
        <w:rPr>
          <w:rFonts w:asciiTheme="majorHAnsi" w:eastAsiaTheme="majorEastAsia" w:hAnsiTheme="majorHAnsi" w:cstheme="majorHAnsi"/>
          <w:b/>
          <w:bCs/>
          <w:color w:val="4F81BD" w:themeColor="accent1"/>
          <w:sz w:val="26"/>
          <w:szCs w:val="26"/>
          <w:lang w:val="sv-SE"/>
        </w:rPr>
      </w:pPr>
      <w:r w:rsidRPr="00433947">
        <w:rPr>
          <w:rFonts w:asciiTheme="majorHAnsi" w:eastAsiaTheme="majorEastAsia" w:hAnsiTheme="majorHAnsi" w:cstheme="majorHAnsi"/>
          <w:b/>
          <w:bCs/>
          <w:color w:val="4F81BD" w:themeColor="accent1"/>
          <w:sz w:val="26"/>
          <w:szCs w:val="26"/>
          <w:lang w:val="sv-SE"/>
        </w:rPr>
        <w:t>2. Behovsanalys och tidigare validering</w:t>
      </w:r>
    </w:p>
    <w:p w:rsidR="00433947" w:rsidRPr="00433947" w:rsidP="4FAE946E" w14:paraId="7FB586B2" w14:textId="2BDC7DC9">
      <w:pPr>
        <w:keepNext/>
        <w:keepLines/>
        <w:spacing w:before="200" w:after="0" w:line="240" w:lineRule="auto"/>
        <w:outlineLvl w:val="1"/>
        <w:rPr>
          <w:rFonts w:ascii="Calibri" w:eastAsia="Calibri" w:hAnsi="Calibri" w:cs="Calibri"/>
          <w:lang w:val="sv-SE"/>
        </w:rPr>
      </w:pPr>
      <w:r w:rsidRPr="4FAE946E">
        <w:rPr>
          <w:rFonts w:asciiTheme="majorHAnsi" w:hAnsiTheme="majorHAnsi" w:cstheme="majorBidi"/>
          <w:i/>
          <w:iCs/>
          <w:lang w:val="sv-SE"/>
        </w:rPr>
        <w:t xml:space="preserve">Motivera projektets relevans sett till de utvecklingsbehov som identifierats i utlysningstextens kapitel 2, se </w:t>
      </w:r>
      <w:hyperlink r:id="rId8" w:history="1">
        <w:r w:rsidRPr="4FAE946E" w:rsidR="7843476D">
          <w:rPr>
            <w:rStyle w:val="Hyperlink"/>
            <w:rFonts w:ascii="Calibri" w:eastAsia="Calibri" w:hAnsi="Calibri" w:cs="Calibri"/>
            <w:lang w:val="sv-SE"/>
          </w:rPr>
          <w:t>Utveckla och effektivisera arbetsmetoder och verktyg inom innovationss | Vinnova</w:t>
        </w:r>
      </w:hyperlink>
    </w:p>
    <w:p w:rsidR="00433947" w:rsidRPr="00433947" w:rsidP="00433947" w14:paraId="71FD4AFB" w14:textId="77777777">
      <w:pPr>
        <w:spacing w:after="0" w:line="240" w:lineRule="auto"/>
        <w:rPr>
          <w:i/>
          <w:iCs/>
          <w:lang w:val="sv-SE"/>
        </w:rPr>
      </w:pPr>
    </w:p>
    <w:p w:rsidR="00433947" w:rsidRPr="00433947" w:rsidP="00433947" w14:paraId="1D3263D1" w14:textId="711704DF">
      <w:pPr>
        <w:spacing w:after="0" w:line="240" w:lineRule="auto"/>
        <w:rPr>
          <w:rFonts w:asciiTheme="majorHAnsi" w:hAnsiTheme="majorHAnsi" w:cstheme="majorHAnsi"/>
          <w:i/>
          <w:iCs/>
          <w:lang w:val="sv-SE"/>
        </w:rPr>
      </w:pPr>
      <w:r w:rsidRPr="00433947">
        <w:rPr>
          <w:i/>
          <w:iCs/>
          <w:lang w:val="sv-SE"/>
        </w:rPr>
        <w:t>Beskriv utmaningen/behovet som ni vill adressera med ert projekt så konkret som möjligt.</w:t>
      </w:r>
      <w:r w:rsidRPr="00433947">
        <w:rPr>
          <w:lang w:val="sv-SE"/>
        </w:rPr>
        <w:t xml:space="preserve"> </w:t>
      </w:r>
      <w:r w:rsidRPr="00433947">
        <w:rPr>
          <w:rFonts w:asciiTheme="majorHAnsi" w:hAnsiTheme="majorHAnsi" w:cstheme="majorHAnsi"/>
          <w:i/>
          <w:iCs/>
          <w:lang w:val="sv-SE"/>
        </w:rPr>
        <w:t>Varför behövs den process/metodik/verktyg ni adresserar?</w:t>
      </w:r>
    </w:p>
    <w:p w:rsidR="00433947" w:rsidRPr="00433947" w:rsidP="00433947" w14:paraId="312BFA4E" w14:textId="77777777">
      <w:pPr>
        <w:numPr>
          <w:ilvl w:val="0"/>
          <w:numId w:val="11"/>
        </w:numPr>
        <w:spacing w:after="0" w:line="240" w:lineRule="auto"/>
        <w:rPr>
          <w:rFonts w:eastAsia="Times New Roman" w:asciiTheme="majorHAnsi" w:hAnsiTheme="majorHAnsi" w:cstheme="majorHAnsi"/>
          <w:i/>
          <w:iCs/>
          <w:lang w:val="sv-SE" w:eastAsia="sv-SE"/>
        </w:rPr>
      </w:pPr>
      <w:r w:rsidRPr="00433947">
        <w:rPr>
          <w:rFonts w:eastAsia="Times New Roman" w:asciiTheme="majorHAnsi" w:hAnsiTheme="majorHAnsi" w:cstheme="majorHAnsi"/>
          <w:i/>
          <w:iCs/>
          <w:lang w:val="sv-SE" w:eastAsia="sv-SE"/>
        </w:rPr>
        <w:t xml:space="preserve">Ange vilken/vilka av faserna; Idéstadie, Formation Problem/Solution Fit respektive Product/Market Fit som projektet avser förbättra. </w:t>
      </w:r>
    </w:p>
    <w:p w:rsidR="003E2EA7" w:rsidRPr="00474B45" w:rsidP="71C38D90" w14:paraId="16431312" w14:textId="3194C05E">
      <w:pPr>
        <w:pStyle w:val="brdtext"/>
        <w:numPr>
          <w:ilvl w:val="0"/>
          <w:numId w:val="10"/>
        </w:numPr>
        <w:spacing w:after="0" w:line="240" w:lineRule="auto"/>
        <w:rPr>
          <w:i/>
          <w:iCs/>
          <w:sz w:val="22"/>
          <w:szCs w:val="22"/>
        </w:rPr>
      </w:pPr>
      <w:r w:rsidRPr="71C38D90">
        <w:rPr>
          <w:i/>
          <w:iCs/>
          <w:sz w:val="22"/>
          <w:szCs w:val="22"/>
        </w:rPr>
        <w:t>Ni behöver vara minst f</w:t>
      </w:r>
      <w:r w:rsidR="005800D4">
        <w:rPr>
          <w:i/>
          <w:iCs/>
          <w:sz w:val="22"/>
          <w:szCs w:val="22"/>
        </w:rPr>
        <w:t>yra</w:t>
      </w:r>
      <w:r w:rsidRPr="71C38D90">
        <w:rPr>
          <w:i/>
          <w:iCs/>
          <w:sz w:val="22"/>
          <w:szCs w:val="22"/>
        </w:rPr>
        <w:t xml:space="preserve"> aktörer från offentliga innovationsstödsystemet som vill implementera den metodik/verktyg som föreslås men efterfrågan ska gälla betydligt fler. Beskriv hur projektet påverkar jämställdheten; dels inom parternas verksamhet, dels </w:t>
      </w:r>
      <w:r w:rsidRPr="71C38D90" w:rsidR="0EAAB635">
        <w:rPr>
          <w:i/>
          <w:iCs/>
          <w:sz w:val="22"/>
          <w:szCs w:val="22"/>
        </w:rPr>
        <w:t>bland</w:t>
      </w:r>
      <w:r w:rsidRPr="71C38D90">
        <w:rPr>
          <w:i/>
          <w:iCs/>
          <w:sz w:val="22"/>
          <w:szCs w:val="22"/>
        </w:rPr>
        <w:t xml:space="preserve"> id</w:t>
      </w:r>
      <w:r w:rsidRPr="71C38D90" w:rsidR="6A01492B">
        <w:rPr>
          <w:i/>
          <w:iCs/>
          <w:sz w:val="22"/>
          <w:szCs w:val="22"/>
        </w:rPr>
        <w:t>é</w:t>
      </w:r>
      <w:r w:rsidRPr="71C38D90" w:rsidR="007C2793">
        <w:rPr>
          <w:i/>
          <w:iCs/>
          <w:sz w:val="22"/>
          <w:szCs w:val="22"/>
        </w:rPr>
        <w:t>bärare</w:t>
      </w:r>
      <w:r w:rsidRPr="71C38D90">
        <w:rPr>
          <w:i/>
          <w:iCs/>
          <w:sz w:val="22"/>
          <w:szCs w:val="22"/>
        </w:rPr>
        <w:t xml:space="preserve"> samt företagen som tar del av stödet. </w:t>
      </w:r>
      <w:bookmarkStart w:id="0" w:name="_Hlk74030635"/>
      <w:r w:rsidRPr="71C38D90">
        <w:rPr>
          <w:i/>
          <w:iCs/>
          <w:sz w:val="22"/>
          <w:szCs w:val="22"/>
        </w:rPr>
        <w:t xml:space="preserve">Prioriterat är projekt som leder till att öka andelen kvinnliga </w:t>
      </w:r>
      <w:r w:rsidRPr="71C38D90" w:rsidR="7AD20384">
        <w:rPr>
          <w:i/>
          <w:iCs/>
          <w:sz w:val="22"/>
          <w:szCs w:val="22"/>
        </w:rPr>
        <w:t xml:space="preserve">idébärare, </w:t>
      </w:r>
      <w:r w:rsidRPr="71C38D90">
        <w:rPr>
          <w:i/>
          <w:iCs/>
          <w:sz w:val="22"/>
          <w:szCs w:val="22"/>
        </w:rPr>
        <w:t>företagsledare och projektutförare.</w:t>
      </w:r>
      <w:bookmarkEnd w:id="0"/>
    </w:p>
    <w:p w:rsidR="003E2EA7" w:rsidP="71C38D90" w14:paraId="287C8369" w14:textId="48CD819B">
      <w:pPr>
        <w:pStyle w:val="brdtext"/>
        <w:numPr>
          <w:ilvl w:val="0"/>
          <w:numId w:val="10"/>
        </w:numPr>
        <w:spacing w:after="0" w:line="240" w:lineRule="auto"/>
        <w:rPr>
          <w:i/>
          <w:iCs/>
          <w:sz w:val="22"/>
          <w:szCs w:val="22"/>
        </w:rPr>
      </w:pPr>
      <w:r w:rsidRPr="71C38D90">
        <w:rPr>
          <w:i/>
          <w:iCs/>
          <w:sz w:val="22"/>
          <w:szCs w:val="22"/>
        </w:rPr>
        <w:t xml:space="preserve">Beskriv hur införandet </w:t>
      </w:r>
      <w:bookmarkStart w:id="1" w:name="_Hlk74030128"/>
      <w:r w:rsidRPr="71C38D90">
        <w:rPr>
          <w:i/>
          <w:iCs/>
          <w:sz w:val="22"/>
          <w:szCs w:val="22"/>
        </w:rPr>
        <w:t xml:space="preserve">av </w:t>
      </w:r>
      <w:r w:rsidRPr="71C38D90" w:rsidR="1EC90E13">
        <w:rPr>
          <w:i/>
          <w:iCs/>
          <w:sz w:val="22"/>
          <w:szCs w:val="22"/>
        </w:rPr>
        <w:t>processen/</w:t>
      </w:r>
      <w:r w:rsidRPr="71C38D90">
        <w:rPr>
          <w:i/>
          <w:iCs/>
          <w:sz w:val="22"/>
          <w:szCs w:val="22"/>
        </w:rPr>
        <w:t>metoden/verktyget kan påverka id</w:t>
      </w:r>
      <w:r w:rsidRPr="71C38D90" w:rsidR="0F8E834E">
        <w:rPr>
          <w:i/>
          <w:iCs/>
          <w:sz w:val="22"/>
          <w:szCs w:val="22"/>
        </w:rPr>
        <w:t>ébärare</w:t>
      </w:r>
      <w:r w:rsidRPr="71C38D90">
        <w:rPr>
          <w:i/>
          <w:iCs/>
          <w:sz w:val="22"/>
          <w:szCs w:val="22"/>
        </w:rPr>
        <w:t xml:space="preserve"> samt företagen så att hållbarhet blir en affärsdrivande konkurrensfördel. </w:t>
      </w:r>
      <w:bookmarkEnd w:id="1"/>
    </w:p>
    <w:p w:rsidR="00433947" w:rsidRPr="00433947" w:rsidP="4FAE946E" w14:paraId="29C5DC03" w14:textId="77777777">
      <w:pPr>
        <w:pStyle w:val="brdtext"/>
        <w:spacing w:after="0" w:line="240" w:lineRule="auto"/>
        <w:ind w:left="720"/>
        <w:rPr>
          <w:i/>
          <w:iCs/>
          <w:sz w:val="22"/>
          <w:szCs w:val="22"/>
        </w:rPr>
      </w:pPr>
    </w:p>
    <w:p w:rsidR="00433947" w:rsidRPr="00433947" w:rsidP="00433947" w14:paraId="26962154" w14:textId="77777777">
      <w:pPr>
        <w:keepNext/>
        <w:keepLines/>
        <w:spacing w:before="200" w:after="0"/>
        <w:outlineLvl w:val="1"/>
        <w:rPr>
          <w:rFonts w:asciiTheme="majorHAnsi" w:eastAsiaTheme="majorEastAsia" w:hAnsiTheme="majorHAnsi" w:cstheme="majorHAnsi"/>
          <w:b/>
          <w:bCs/>
          <w:color w:val="4F81BD" w:themeColor="accent1"/>
          <w:sz w:val="26"/>
          <w:szCs w:val="26"/>
          <w:lang w:val="sv-SE"/>
        </w:rPr>
      </w:pPr>
      <w:r w:rsidRPr="00433947">
        <w:rPr>
          <w:rFonts w:asciiTheme="majorHAnsi" w:eastAsiaTheme="majorEastAsia" w:hAnsiTheme="majorHAnsi" w:cstheme="majorHAnsi"/>
          <w:b/>
          <w:bCs/>
          <w:color w:val="4F81BD" w:themeColor="accent1"/>
          <w:sz w:val="26"/>
          <w:szCs w:val="26"/>
          <w:lang w:val="sv-SE"/>
        </w:rPr>
        <w:t>3. Beskrivning av lösningen (metod/verktyg som ska utvecklas)</w:t>
      </w:r>
    </w:p>
    <w:p w:rsidR="00433947" w:rsidRPr="00433947" w:rsidP="00433947" w14:paraId="68895CDE" w14:textId="77777777">
      <w:pPr>
        <w:numPr>
          <w:ilvl w:val="0"/>
          <w:numId w:val="10"/>
        </w:numPr>
        <w:spacing w:after="0" w:line="240" w:lineRule="auto"/>
        <w:ind w:left="714" w:hanging="357"/>
        <w:contextualSpacing/>
        <w:rPr>
          <w:i/>
          <w:iCs/>
        </w:rPr>
      </w:pPr>
      <w:r w:rsidRPr="00433947">
        <w:rPr>
          <w:i/>
          <w:iCs/>
        </w:rPr>
        <w:t>Beskriv</w:t>
      </w:r>
      <w:r w:rsidRPr="00433947">
        <w:rPr>
          <w:i/>
          <w:iCs/>
        </w:rPr>
        <w:t xml:space="preserve"> </w:t>
      </w:r>
      <w:r w:rsidRPr="00433947">
        <w:rPr>
          <w:i/>
          <w:iCs/>
        </w:rPr>
        <w:t>lösningen</w:t>
      </w:r>
      <w:r w:rsidRPr="00433947">
        <w:rPr>
          <w:i/>
          <w:iCs/>
        </w:rPr>
        <w:t>:</w:t>
      </w:r>
    </w:p>
    <w:p w:rsidR="00433947" w:rsidRPr="00433947" w:rsidP="00433947" w14:paraId="78BCAA2E" w14:textId="77777777">
      <w:pPr>
        <w:numPr>
          <w:ilvl w:val="1"/>
          <w:numId w:val="10"/>
        </w:numPr>
        <w:spacing w:after="0" w:line="240" w:lineRule="auto"/>
        <w:contextualSpacing/>
        <w:rPr>
          <w:i/>
          <w:iCs/>
        </w:rPr>
      </w:pPr>
      <w:r w:rsidRPr="00433947">
        <w:rPr>
          <w:i/>
          <w:iCs/>
        </w:rPr>
        <w:t>vad</w:t>
      </w:r>
      <w:r w:rsidRPr="00433947">
        <w:rPr>
          <w:i/>
          <w:iCs/>
        </w:rPr>
        <w:t xml:space="preserve"> </w:t>
      </w:r>
      <w:r w:rsidRPr="00433947">
        <w:rPr>
          <w:i/>
          <w:iCs/>
        </w:rPr>
        <w:t>levereras</w:t>
      </w:r>
      <w:r w:rsidRPr="00433947">
        <w:rPr>
          <w:i/>
          <w:iCs/>
        </w:rPr>
        <w:t xml:space="preserve"> </w:t>
      </w:r>
      <w:r w:rsidRPr="00433947">
        <w:rPr>
          <w:i/>
          <w:iCs/>
        </w:rPr>
        <w:t>konkret</w:t>
      </w:r>
      <w:r w:rsidRPr="00433947">
        <w:rPr>
          <w:i/>
          <w:iCs/>
        </w:rPr>
        <w:t xml:space="preserve"> till </w:t>
      </w:r>
      <w:r w:rsidRPr="00433947">
        <w:rPr>
          <w:i/>
          <w:iCs/>
        </w:rPr>
        <w:t>målgruppen</w:t>
      </w:r>
    </w:p>
    <w:p w:rsidR="00433947" w:rsidP="00433947" w14:paraId="78D99860" w14:textId="77777777">
      <w:pPr>
        <w:numPr>
          <w:ilvl w:val="1"/>
          <w:numId w:val="10"/>
        </w:numPr>
        <w:spacing w:after="0" w:line="240" w:lineRule="auto"/>
        <w:contextualSpacing/>
        <w:rPr>
          <w:i/>
          <w:iCs/>
          <w:lang w:val="sv-SE"/>
        </w:rPr>
      </w:pPr>
      <w:r w:rsidRPr="00433947">
        <w:rPr>
          <w:i/>
          <w:iCs/>
          <w:lang w:val="sv-SE"/>
        </w:rPr>
        <w:t>på vilket sätt förbättrar/effektiviserar lösningen målgruppens/målgruppernas förmåga att driva stödverksamhet? Beskriv förbättringen/effektiviseringen i så konkreta termer som möjligt: Vilka arbetsmoment, vilka mognadsfaser etc.</w:t>
      </w:r>
    </w:p>
    <w:p w:rsidR="003E2EA7" w:rsidP="00433947" w14:paraId="25AF23AF" w14:textId="258A3ECC">
      <w:pPr>
        <w:numPr>
          <w:ilvl w:val="1"/>
          <w:numId w:val="10"/>
        </w:numPr>
        <w:spacing w:after="0" w:line="240" w:lineRule="auto"/>
        <w:contextualSpacing/>
        <w:rPr>
          <w:i/>
          <w:iCs/>
          <w:lang w:val="sv-SE"/>
        </w:rPr>
      </w:pPr>
      <w:r w:rsidRPr="003E2EA7">
        <w:rPr>
          <w:i/>
          <w:iCs/>
          <w:lang w:val="sv-SE"/>
        </w:rPr>
        <w:t>På vilket sätt kommer de parter som är med i ansökan finansiera införande av ny metodik/nytt verktyg på sikt?</w:t>
      </w:r>
    </w:p>
    <w:p w:rsidR="00E62886" w:rsidRPr="00433947" w:rsidP="00433947" w14:paraId="4052E188" w14:textId="612D8901">
      <w:pPr>
        <w:numPr>
          <w:ilvl w:val="1"/>
          <w:numId w:val="10"/>
        </w:numPr>
        <w:spacing w:after="0" w:line="240" w:lineRule="auto"/>
        <w:contextualSpacing/>
        <w:rPr>
          <w:i/>
          <w:iCs/>
          <w:lang w:val="sv-SE"/>
        </w:rPr>
      </w:pPr>
      <w:r>
        <w:rPr>
          <w:i/>
          <w:iCs/>
          <w:lang w:val="sv-SE"/>
        </w:rPr>
        <w:t>A</w:t>
      </w:r>
      <w:r w:rsidRPr="00E62886">
        <w:rPr>
          <w:i/>
          <w:iCs/>
          <w:lang w:val="sv-SE"/>
        </w:rPr>
        <w:t>nge även hur utfallet kan följas upp och utvärderas.</w:t>
      </w:r>
    </w:p>
    <w:p w:rsidR="00433947" w:rsidRPr="00433947" w:rsidP="00433947" w14:paraId="722FFDC1" w14:textId="77777777">
      <w:pPr>
        <w:rPr>
          <w:rFonts w:asciiTheme="majorHAnsi" w:hAnsiTheme="majorHAnsi" w:cstheme="majorHAnsi"/>
          <w:lang w:val="sv-SE"/>
        </w:rPr>
      </w:pPr>
    </w:p>
    <w:p w:rsidR="00433947" w:rsidRPr="00433947" w:rsidP="00433947" w14:paraId="0A1D3E40" w14:textId="7699D73C">
      <w:pPr>
        <w:spacing w:after="0" w:line="240" w:lineRule="auto"/>
        <w:rPr>
          <w:rFonts w:ascii="Times New Roman" w:eastAsia="Times New Roman" w:hAnsi="Times New Roman" w:cs="Times New Roman"/>
          <w:i/>
          <w:iCs/>
          <w:lang w:val="sv-SE" w:eastAsia="sv-SE"/>
        </w:rPr>
      </w:pPr>
      <w:r w:rsidRPr="00433947">
        <w:rPr>
          <w:rFonts w:ascii="Times New Roman" w:eastAsia="Times New Roman" w:hAnsi="Times New Roman" w:cs="Times New Roman"/>
          <w:i/>
          <w:iCs/>
          <w:lang w:val="sv-SE" w:eastAsia="sv-SE"/>
        </w:rPr>
        <w:t>.</w:t>
      </w:r>
    </w:p>
    <w:p w:rsidR="00433947" w:rsidRPr="00433947" w:rsidP="00433947" w14:paraId="1EE9C75D" w14:textId="4F4EBD40">
      <w:pPr>
        <w:keepNext/>
        <w:keepLines/>
        <w:spacing w:before="200" w:after="0"/>
        <w:outlineLvl w:val="1"/>
        <w:rPr>
          <w:rFonts w:asciiTheme="majorHAnsi" w:eastAsiaTheme="majorEastAsia" w:hAnsiTheme="majorHAnsi" w:cstheme="majorHAnsi"/>
          <w:b/>
          <w:bCs/>
          <w:color w:val="4F81BD" w:themeColor="accent1"/>
          <w:sz w:val="26"/>
          <w:szCs w:val="26"/>
          <w:lang w:val="sv-SE"/>
        </w:rPr>
      </w:pPr>
      <w:r>
        <w:rPr>
          <w:rFonts w:asciiTheme="majorHAnsi" w:eastAsiaTheme="majorEastAsia" w:hAnsiTheme="majorHAnsi" w:cstheme="majorHAnsi"/>
          <w:b/>
          <w:bCs/>
          <w:color w:val="4F81BD" w:themeColor="accent1"/>
          <w:sz w:val="26"/>
          <w:szCs w:val="26"/>
          <w:lang w:val="sv-SE"/>
        </w:rPr>
        <w:t>4</w:t>
      </w:r>
      <w:r w:rsidRPr="00433947">
        <w:rPr>
          <w:rFonts w:asciiTheme="majorHAnsi" w:eastAsiaTheme="majorEastAsia" w:hAnsiTheme="majorHAnsi" w:cstheme="majorHAnsi"/>
          <w:b/>
          <w:bCs/>
          <w:color w:val="4F81BD" w:themeColor="accent1"/>
          <w:sz w:val="26"/>
          <w:szCs w:val="26"/>
          <w:lang w:val="sv-SE"/>
        </w:rPr>
        <w:t>. Projektplan och arbetspaket</w:t>
      </w:r>
    </w:p>
    <w:p w:rsidR="00433947" w:rsidRPr="00433947" w:rsidP="71C38D90" w14:paraId="0991F169" w14:textId="051B2304">
      <w:pPr>
        <w:spacing w:after="0" w:line="240" w:lineRule="auto"/>
        <w:rPr>
          <w:rFonts w:eastAsia="Times New Roman" w:asciiTheme="majorHAnsi" w:hAnsiTheme="majorHAnsi" w:cstheme="majorBidi"/>
          <w:i/>
          <w:iCs/>
          <w:lang w:val="sv-SE" w:eastAsia="sv-SE"/>
        </w:rPr>
      </w:pPr>
      <w:r w:rsidRPr="71C38D90">
        <w:rPr>
          <w:rFonts w:eastAsia="Times New Roman" w:asciiTheme="majorHAnsi" w:hAnsiTheme="majorHAnsi" w:cstheme="majorBidi"/>
          <w:i/>
          <w:iCs/>
          <w:lang w:val="sv-SE" w:eastAsia="sv-SE"/>
        </w:rPr>
        <w:t>Här anger ni kortfattat allmän information kring projekt</w:t>
      </w:r>
      <w:r w:rsidRPr="71C38D90" w:rsidR="324BC6B9">
        <w:rPr>
          <w:rFonts w:eastAsia="Times New Roman" w:asciiTheme="majorHAnsi" w:hAnsiTheme="majorHAnsi" w:cstheme="majorBidi"/>
          <w:i/>
          <w:iCs/>
          <w:lang w:val="sv-SE" w:eastAsia="sv-SE"/>
        </w:rPr>
        <w:t>et</w:t>
      </w:r>
      <w:r w:rsidRPr="71C38D90">
        <w:rPr>
          <w:rFonts w:eastAsia="Times New Roman" w:asciiTheme="majorHAnsi" w:hAnsiTheme="majorHAnsi" w:cstheme="majorBidi"/>
          <w:i/>
          <w:iCs/>
          <w:lang w:val="sv-SE" w:eastAsia="sv-SE"/>
        </w:rPr>
        <w:t>s genomförande, arbetsmetodik</w:t>
      </w:r>
      <w:bookmarkStart w:id="2" w:name="_Hlk73103782"/>
      <w:r w:rsidRPr="71C38D90">
        <w:rPr>
          <w:rFonts w:eastAsia="Times New Roman" w:asciiTheme="majorHAnsi" w:hAnsiTheme="majorHAnsi" w:cstheme="majorBidi"/>
          <w:i/>
          <w:iCs/>
          <w:lang w:val="sv-SE" w:eastAsia="sv-SE"/>
        </w:rPr>
        <w:t>, om projektet har andra specifika resursbehov samt hur jämställdhetsaspekter integrerats i projektplanen</w:t>
      </w:r>
      <w:bookmarkEnd w:id="2"/>
      <w:r w:rsidRPr="71C38D90">
        <w:rPr>
          <w:rFonts w:eastAsia="Times New Roman" w:asciiTheme="majorHAnsi" w:hAnsiTheme="majorHAnsi" w:cstheme="majorBidi"/>
          <w:i/>
          <w:iCs/>
          <w:lang w:val="sv-SE" w:eastAsia="sv-SE"/>
        </w:rPr>
        <w:t xml:space="preserve">. Referera gärna till kapitlen ovanför för att koppla projektaktiviteter till hypoteser, beskrivningar etc. </w:t>
      </w:r>
    </w:p>
    <w:p w:rsidR="00433947" w:rsidRPr="00433947" w:rsidP="00433947" w14:paraId="3EE70C95" w14:textId="77777777">
      <w:pPr>
        <w:spacing w:after="0" w:line="240" w:lineRule="auto"/>
        <w:rPr>
          <w:rFonts w:eastAsia="Times New Roman" w:asciiTheme="majorHAnsi" w:hAnsiTheme="majorHAnsi" w:cstheme="majorHAnsi"/>
          <w:sz w:val="24"/>
          <w:szCs w:val="24"/>
          <w:lang w:val="sv-SE" w:eastAsia="sv-SE"/>
        </w:rPr>
      </w:pPr>
    </w:p>
    <w:p w:rsidR="00433947" w:rsidRPr="00433947" w:rsidP="00433947" w14:paraId="40DA75E3" w14:textId="77777777">
      <w:pPr>
        <w:keepNext/>
        <w:keepLines/>
        <w:spacing w:after="0" w:line="240" w:lineRule="auto"/>
        <w:outlineLvl w:val="2"/>
        <w:rPr>
          <w:rFonts w:asciiTheme="majorHAnsi" w:eastAsiaTheme="majorEastAsia" w:hAnsiTheme="majorHAnsi" w:cstheme="majorHAnsi"/>
          <w:color w:val="4F81BD" w:themeColor="accent1"/>
          <w:lang w:val="sv-SE"/>
        </w:rPr>
      </w:pPr>
      <w:r w:rsidRPr="00433947">
        <w:rPr>
          <w:rFonts w:asciiTheme="majorHAnsi" w:eastAsiaTheme="majorEastAsia" w:hAnsiTheme="majorHAnsi" w:cstheme="majorHAnsi"/>
          <w:bCs/>
          <w:color w:val="4F81BD" w:themeColor="accent1"/>
          <w:lang w:val="sv-SE"/>
        </w:rPr>
        <w:t>Projektplan</w:t>
      </w:r>
    </w:p>
    <w:p w:rsidR="00433947" w:rsidRPr="00433947" w:rsidP="00433947" w14:paraId="17E9636D" w14:textId="77777777">
      <w:pPr>
        <w:rPr>
          <w:rFonts w:asciiTheme="majorHAnsi" w:hAnsiTheme="majorHAnsi" w:cstheme="majorHAnsi"/>
          <w:lang w:val="sv-SE"/>
        </w:rPr>
      </w:pPr>
      <w:r w:rsidRPr="00433947">
        <w:rPr>
          <w:rFonts w:asciiTheme="majorHAnsi" w:hAnsiTheme="majorHAnsi" w:cstheme="majorHAnsi"/>
          <w:i/>
          <w:lang w:val="sv-SE"/>
        </w:rPr>
        <w:t>(Beskriv innehåll och mål för respektive arbetspaket)</w:t>
      </w:r>
    </w:p>
    <w:p w:rsidR="00433947" w:rsidRPr="00433947" w:rsidP="00433947" w14:paraId="6F981DE4" w14:textId="77777777">
      <w:pPr>
        <w:rPr>
          <w:rFonts w:asciiTheme="majorHAnsi" w:hAnsiTheme="majorHAnsi" w:cstheme="majorHAnsi"/>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4"/>
        <w:gridCol w:w="5428"/>
        <w:gridCol w:w="1588"/>
      </w:tblGrid>
      <w:tr w14:paraId="0562D813" w14:textId="77777777" w:rsidTr="004023B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49" w:type="dxa"/>
            <w:tcBorders>
              <w:bottom w:val="single" w:sz="4" w:space="0" w:color="auto"/>
              <w:right w:val="single" w:sz="4" w:space="0" w:color="auto"/>
            </w:tcBorders>
          </w:tcPr>
          <w:p w:rsidR="00433947" w:rsidRPr="00433947" w:rsidP="00433947" w14:paraId="39BFB71A" w14:textId="77777777">
            <w:pPr>
              <w:rPr>
                <w:rFonts w:asciiTheme="majorHAnsi" w:hAnsiTheme="majorHAnsi" w:cstheme="majorHAnsi"/>
                <w:b/>
              </w:rPr>
            </w:pPr>
            <w:r w:rsidRPr="00433947">
              <w:rPr>
                <w:rFonts w:asciiTheme="majorHAnsi" w:hAnsiTheme="majorHAnsi" w:cstheme="majorHAnsi"/>
                <w:b/>
              </w:rPr>
              <w:t>Arbetspaket</w:t>
            </w:r>
            <w:r w:rsidRPr="00433947">
              <w:rPr>
                <w:rFonts w:asciiTheme="majorHAnsi" w:hAnsiTheme="majorHAnsi" w:cstheme="majorHAnsi"/>
                <w:b/>
              </w:rPr>
              <w:t xml:space="preserve"> (AP)</w:t>
            </w:r>
          </w:p>
        </w:tc>
        <w:tc>
          <w:tcPr>
            <w:tcW w:w="5782" w:type="dxa"/>
            <w:tcBorders>
              <w:left w:val="single" w:sz="4" w:space="0" w:color="auto"/>
              <w:bottom w:val="single" w:sz="4" w:space="0" w:color="auto"/>
            </w:tcBorders>
          </w:tcPr>
          <w:p w:rsidR="00433947" w:rsidRPr="00433947" w:rsidP="00433947" w14:paraId="0AE04347" w14:textId="77777777">
            <w:pPr>
              <w:jc w:val="center"/>
              <w:rPr>
                <w:rFonts w:asciiTheme="majorHAnsi" w:hAnsiTheme="majorHAnsi" w:cstheme="majorHAnsi"/>
                <w:b/>
                <w:lang w:val="sv-SE"/>
              </w:rPr>
            </w:pPr>
            <w:r w:rsidRPr="00433947">
              <w:rPr>
                <w:rFonts w:asciiTheme="majorHAnsi" w:hAnsiTheme="majorHAnsi" w:cstheme="majorHAnsi"/>
                <w:b/>
                <w:lang w:val="sv-SE"/>
              </w:rPr>
              <w:t>Beskrivning av aktivitet och dess konkreta resultat</w:t>
            </w:r>
          </w:p>
        </w:tc>
        <w:tc>
          <w:tcPr>
            <w:tcW w:w="1641" w:type="dxa"/>
            <w:tcBorders>
              <w:left w:val="single" w:sz="4" w:space="0" w:color="auto"/>
              <w:bottom w:val="single" w:sz="4" w:space="0" w:color="auto"/>
            </w:tcBorders>
          </w:tcPr>
          <w:p w:rsidR="00433947" w:rsidRPr="00433947" w:rsidP="00433947" w14:paraId="5881C4AC" w14:textId="77777777">
            <w:pPr>
              <w:jc w:val="center"/>
              <w:rPr>
                <w:rFonts w:asciiTheme="majorHAnsi" w:hAnsiTheme="majorHAnsi" w:cstheme="majorHAnsi"/>
                <w:b/>
              </w:rPr>
            </w:pPr>
            <w:r w:rsidRPr="00433947">
              <w:rPr>
                <w:rFonts w:asciiTheme="majorHAnsi" w:hAnsiTheme="majorHAnsi" w:cstheme="majorHAnsi"/>
                <w:b/>
              </w:rPr>
              <w:t>Kostnad</w:t>
            </w:r>
          </w:p>
        </w:tc>
      </w:tr>
      <w:tr w14:paraId="10BB1BEA" w14:textId="77777777" w:rsidTr="004023B3">
        <w:tblPrEx>
          <w:tblW w:w="0" w:type="auto"/>
          <w:tblLook w:val="04A0"/>
        </w:tblPrEx>
        <w:tc>
          <w:tcPr>
            <w:tcW w:w="1649" w:type="dxa"/>
            <w:tcBorders>
              <w:top w:val="single" w:sz="4" w:space="0" w:color="auto"/>
              <w:bottom w:val="single" w:sz="4" w:space="0" w:color="auto"/>
              <w:right w:val="single" w:sz="4" w:space="0" w:color="auto"/>
            </w:tcBorders>
          </w:tcPr>
          <w:p w:rsidR="00433947" w:rsidRPr="00433947" w:rsidP="00433947" w14:paraId="3C07FF5C" w14:textId="77777777">
            <w:pPr>
              <w:rPr>
                <w:rFonts w:asciiTheme="majorHAnsi" w:hAnsiTheme="majorHAnsi" w:cstheme="majorHAnsi"/>
                <w:i/>
              </w:rPr>
            </w:pPr>
            <w:r w:rsidRPr="00433947">
              <w:rPr>
                <w:rFonts w:asciiTheme="majorHAnsi" w:hAnsiTheme="majorHAnsi" w:cstheme="majorHAnsi"/>
              </w:rPr>
              <w:t xml:space="preserve">AP 1 </w:t>
            </w:r>
            <w:r w:rsidRPr="00433947">
              <w:rPr>
                <w:rFonts w:asciiTheme="majorHAnsi" w:hAnsiTheme="majorHAnsi" w:cstheme="majorHAnsi"/>
                <w:i/>
                <w:iCs/>
              </w:rPr>
              <w:t xml:space="preserve">(t ex </w:t>
            </w:r>
            <w:r w:rsidRPr="00433947">
              <w:rPr>
                <w:rFonts w:asciiTheme="majorHAnsi" w:hAnsiTheme="majorHAnsi" w:cstheme="majorHAnsi"/>
                <w:i/>
                <w:iCs/>
              </w:rPr>
              <w:t>Utveckling</w:t>
            </w:r>
            <w:r w:rsidRPr="00433947">
              <w:rPr>
                <w:rFonts w:asciiTheme="majorHAnsi" w:hAnsiTheme="majorHAnsi" w:cstheme="majorHAnsi"/>
                <w:i/>
                <w:iCs/>
              </w:rPr>
              <w:t>)</w:t>
            </w:r>
          </w:p>
        </w:tc>
        <w:tc>
          <w:tcPr>
            <w:tcW w:w="5782" w:type="dxa"/>
            <w:tcBorders>
              <w:top w:val="single" w:sz="4" w:space="0" w:color="auto"/>
              <w:left w:val="single" w:sz="4" w:space="0" w:color="auto"/>
              <w:bottom w:val="single" w:sz="4" w:space="0" w:color="auto"/>
            </w:tcBorders>
          </w:tcPr>
          <w:p w:rsidR="00433947" w:rsidRPr="00433947" w:rsidP="00433947" w14:paraId="19DC3794" w14:textId="77777777">
            <w:pPr>
              <w:rPr>
                <w:rFonts w:asciiTheme="majorHAnsi" w:hAnsiTheme="majorHAnsi" w:cstheme="majorHAnsi"/>
                <w:i/>
              </w:rPr>
            </w:pPr>
          </w:p>
        </w:tc>
        <w:tc>
          <w:tcPr>
            <w:tcW w:w="1641" w:type="dxa"/>
            <w:tcBorders>
              <w:top w:val="single" w:sz="4" w:space="0" w:color="auto"/>
              <w:left w:val="single" w:sz="4" w:space="0" w:color="auto"/>
              <w:bottom w:val="single" w:sz="4" w:space="0" w:color="auto"/>
            </w:tcBorders>
          </w:tcPr>
          <w:p w:rsidR="00433947" w:rsidRPr="00433947" w:rsidP="00433947" w14:paraId="304CE35C" w14:textId="77777777">
            <w:pPr>
              <w:rPr>
                <w:rFonts w:asciiTheme="majorHAnsi" w:hAnsiTheme="majorHAnsi" w:cstheme="majorHAnsi"/>
                <w:i/>
              </w:rPr>
            </w:pPr>
          </w:p>
        </w:tc>
      </w:tr>
      <w:tr w14:paraId="545B1676" w14:textId="77777777" w:rsidTr="004023B3">
        <w:tblPrEx>
          <w:tblW w:w="0" w:type="auto"/>
          <w:tblLook w:val="04A0"/>
        </w:tblPrEx>
        <w:tc>
          <w:tcPr>
            <w:tcW w:w="1649" w:type="dxa"/>
            <w:tcBorders>
              <w:top w:val="single" w:sz="4" w:space="0" w:color="auto"/>
              <w:bottom w:val="single" w:sz="4" w:space="0" w:color="auto"/>
              <w:right w:val="single" w:sz="4" w:space="0" w:color="auto"/>
            </w:tcBorders>
          </w:tcPr>
          <w:p w:rsidR="00433947" w:rsidRPr="00433947" w:rsidP="00433947" w14:paraId="752A8B2A" w14:textId="77777777">
            <w:pPr>
              <w:rPr>
                <w:rFonts w:asciiTheme="majorHAnsi" w:hAnsiTheme="majorHAnsi" w:cstheme="majorHAnsi"/>
                <w:i/>
              </w:rPr>
            </w:pPr>
            <w:r w:rsidRPr="00433947">
              <w:rPr>
                <w:rFonts w:asciiTheme="majorHAnsi" w:hAnsiTheme="majorHAnsi" w:cstheme="majorHAnsi"/>
              </w:rPr>
              <w:t>AP 2</w:t>
            </w:r>
            <w:r w:rsidRPr="00433947">
              <w:rPr>
                <w:rFonts w:asciiTheme="majorHAnsi" w:hAnsiTheme="majorHAnsi" w:cstheme="majorHAnsi"/>
                <w:i/>
              </w:rPr>
              <w:t xml:space="preserve"> (..)</w:t>
            </w:r>
          </w:p>
        </w:tc>
        <w:tc>
          <w:tcPr>
            <w:tcW w:w="5782" w:type="dxa"/>
            <w:tcBorders>
              <w:top w:val="single" w:sz="4" w:space="0" w:color="auto"/>
              <w:left w:val="single" w:sz="4" w:space="0" w:color="auto"/>
              <w:bottom w:val="single" w:sz="4" w:space="0" w:color="auto"/>
            </w:tcBorders>
          </w:tcPr>
          <w:p w:rsidR="00433947" w:rsidRPr="00433947" w:rsidP="00433947" w14:paraId="7C29BC12" w14:textId="77777777">
            <w:pPr>
              <w:rPr>
                <w:rFonts w:asciiTheme="majorHAnsi" w:hAnsiTheme="majorHAnsi" w:cstheme="majorHAnsi"/>
                <w:i/>
              </w:rPr>
            </w:pPr>
          </w:p>
        </w:tc>
        <w:tc>
          <w:tcPr>
            <w:tcW w:w="1641" w:type="dxa"/>
            <w:tcBorders>
              <w:top w:val="single" w:sz="4" w:space="0" w:color="auto"/>
              <w:left w:val="single" w:sz="4" w:space="0" w:color="auto"/>
              <w:bottom w:val="single" w:sz="4" w:space="0" w:color="auto"/>
            </w:tcBorders>
          </w:tcPr>
          <w:p w:rsidR="00433947" w:rsidRPr="00433947" w:rsidP="00433947" w14:paraId="6820FB71" w14:textId="77777777">
            <w:pPr>
              <w:rPr>
                <w:rFonts w:asciiTheme="majorHAnsi" w:hAnsiTheme="majorHAnsi" w:cstheme="majorHAnsi"/>
                <w:i/>
              </w:rPr>
            </w:pPr>
          </w:p>
        </w:tc>
      </w:tr>
      <w:tr w14:paraId="772CAA63" w14:textId="77777777" w:rsidTr="004023B3">
        <w:tblPrEx>
          <w:tblW w:w="0" w:type="auto"/>
          <w:tblLook w:val="04A0"/>
        </w:tblPrEx>
        <w:tc>
          <w:tcPr>
            <w:tcW w:w="1649" w:type="dxa"/>
            <w:tcBorders>
              <w:top w:val="single" w:sz="4" w:space="0" w:color="auto"/>
              <w:bottom w:val="single" w:sz="4" w:space="0" w:color="auto"/>
              <w:right w:val="single" w:sz="4" w:space="0" w:color="auto"/>
            </w:tcBorders>
          </w:tcPr>
          <w:p w:rsidR="00433947" w:rsidRPr="00433947" w:rsidP="00433947" w14:paraId="457982BC" w14:textId="77777777">
            <w:pPr>
              <w:rPr>
                <w:rFonts w:asciiTheme="majorHAnsi" w:hAnsiTheme="majorHAnsi" w:cstheme="majorHAnsi"/>
                <w:i/>
              </w:rPr>
            </w:pPr>
            <w:r w:rsidRPr="00433947">
              <w:rPr>
                <w:rFonts w:asciiTheme="majorHAnsi" w:hAnsiTheme="majorHAnsi" w:cstheme="majorHAnsi"/>
              </w:rPr>
              <w:t>AP</w:t>
            </w:r>
            <w:r w:rsidRPr="00433947">
              <w:rPr>
                <w:rFonts w:asciiTheme="majorHAnsi" w:hAnsiTheme="majorHAnsi" w:cstheme="majorHAnsi"/>
                <w:i/>
              </w:rPr>
              <w:t xml:space="preserve"> n </w:t>
            </w:r>
          </w:p>
        </w:tc>
        <w:tc>
          <w:tcPr>
            <w:tcW w:w="5782" w:type="dxa"/>
            <w:tcBorders>
              <w:top w:val="single" w:sz="4" w:space="0" w:color="auto"/>
              <w:left w:val="single" w:sz="4" w:space="0" w:color="auto"/>
              <w:bottom w:val="single" w:sz="4" w:space="0" w:color="auto"/>
            </w:tcBorders>
          </w:tcPr>
          <w:p w:rsidR="00433947" w:rsidRPr="00433947" w:rsidP="00433947" w14:paraId="61994647" w14:textId="77777777">
            <w:pPr>
              <w:rPr>
                <w:rFonts w:asciiTheme="majorHAnsi" w:hAnsiTheme="majorHAnsi" w:cstheme="majorHAnsi"/>
                <w:i/>
              </w:rPr>
            </w:pPr>
          </w:p>
        </w:tc>
        <w:tc>
          <w:tcPr>
            <w:tcW w:w="1641" w:type="dxa"/>
            <w:tcBorders>
              <w:top w:val="single" w:sz="4" w:space="0" w:color="auto"/>
              <w:left w:val="single" w:sz="4" w:space="0" w:color="auto"/>
              <w:bottom w:val="single" w:sz="4" w:space="0" w:color="auto"/>
            </w:tcBorders>
          </w:tcPr>
          <w:p w:rsidR="00433947" w:rsidRPr="00433947" w:rsidP="00433947" w14:paraId="502A05C8" w14:textId="77777777">
            <w:pPr>
              <w:rPr>
                <w:rFonts w:asciiTheme="majorHAnsi" w:hAnsiTheme="majorHAnsi" w:cstheme="majorHAnsi"/>
                <w:i/>
              </w:rPr>
            </w:pPr>
          </w:p>
        </w:tc>
      </w:tr>
      <w:tr w14:paraId="37481C43" w14:textId="77777777" w:rsidTr="004023B3">
        <w:tblPrEx>
          <w:tblW w:w="0" w:type="auto"/>
          <w:tblLook w:val="04A0"/>
        </w:tblPrEx>
        <w:tc>
          <w:tcPr>
            <w:tcW w:w="1649" w:type="dxa"/>
            <w:tcBorders>
              <w:top w:val="single" w:sz="4" w:space="0" w:color="auto"/>
              <w:right w:val="single" w:sz="4" w:space="0" w:color="auto"/>
            </w:tcBorders>
          </w:tcPr>
          <w:p w:rsidR="00433947" w:rsidRPr="00433947" w:rsidP="00433947" w14:paraId="079184EA" w14:textId="77777777">
            <w:pPr>
              <w:rPr>
                <w:rFonts w:asciiTheme="majorHAnsi" w:hAnsiTheme="majorHAnsi" w:cstheme="majorHAnsi"/>
              </w:rPr>
            </w:pPr>
          </w:p>
        </w:tc>
        <w:tc>
          <w:tcPr>
            <w:tcW w:w="5782" w:type="dxa"/>
            <w:tcBorders>
              <w:top w:val="single" w:sz="4" w:space="0" w:color="auto"/>
              <w:left w:val="single" w:sz="4" w:space="0" w:color="auto"/>
            </w:tcBorders>
          </w:tcPr>
          <w:p w:rsidR="00433947" w:rsidRPr="00433947" w:rsidP="00433947" w14:paraId="74A4BCAD" w14:textId="77777777">
            <w:pPr>
              <w:rPr>
                <w:rFonts w:asciiTheme="majorHAnsi" w:hAnsiTheme="majorHAnsi" w:cstheme="majorHAnsi"/>
                <w:i/>
              </w:rPr>
            </w:pPr>
          </w:p>
        </w:tc>
        <w:tc>
          <w:tcPr>
            <w:tcW w:w="1641" w:type="dxa"/>
            <w:tcBorders>
              <w:top w:val="single" w:sz="4" w:space="0" w:color="auto"/>
              <w:left w:val="single" w:sz="4" w:space="0" w:color="auto"/>
            </w:tcBorders>
          </w:tcPr>
          <w:p w:rsidR="00433947" w:rsidRPr="00433947" w:rsidP="00433947" w14:paraId="6EE73779" w14:textId="77777777">
            <w:pPr>
              <w:rPr>
                <w:rFonts w:asciiTheme="majorHAnsi" w:hAnsiTheme="majorHAnsi" w:cstheme="majorHAnsi"/>
                <w:i/>
              </w:rPr>
            </w:pPr>
          </w:p>
        </w:tc>
      </w:tr>
    </w:tbl>
    <w:p w:rsidR="00433947" w:rsidRPr="00433947" w:rsidP="00433947" w14:paraId="64710131" w14:textId="77777777">
      <w:pPr>
        <w:rPr>
          <w:rFonts w:asciiTheme="majorHAnsi" w:eastAsiaTheme="minorHAnsi" w:hAnsiTheme="majorHAnsi" w:cstheme="majorHAnsi"/>
          <w:i/>
        </w:rPr>
      </w:pPr>
    </w:p>
    <w:p w:rsidR="00433947" w:rsidRPr="0060159C" w:rsidP="71C38D90" w14:paraId="5E47A03F" w14:textId="7058B3DC">
      <w:pPr>
        <w:rPr>
          <w:rFonts w:asciiTheme="majorHAnsi" w:hAnsiTheme="majorHAnsi" w:cstheme="majorBidi"/>
          <w:i/>
          <w:iCs/>
          <w:lang w:val="sv-SE"/>
        </w:rPr>
      </w:pPr>
      <w:r w:rsidRPr="71C38D90">
        <w:rPr>
          <w:rFonts w:asciiTheme="majorHAnsi" w:hAnsiTheme="majorHAnsi" w:cstheme="majorBidi"/>
          <w:i/>
          <w:iCs/>
          <w:lang w:val="sv-SE"/>
        </w:rPr>
        <w:t xml:space="preserve">Ange i nedanstående tabell era uppskattade arbetsinsatser och kostnader kopplade till de olika arbetspaketen (infoga ytterligare rader vid behov). </w:t>
      </w:r>
      <w:r w:rsidRPr="0060159C">
        <w:rPr>
          <w:rFonts w:asciiTheme="majorHAnsi" w:hAnsiTheme="majorHAnsi" w:cstheme="majorBidi"/>
          <w:i/>
          <w:iCs/>
          <w:lang w:val="sv-SE"/>
        </w:rPr>
        <w:t>Information om stödberättigande</w:t>
      </w:r>
      <w:r w:rsidRPr="0060159C" w:rsidR="73F34297">
        <w:rPr>
          <w:rFonts w:asciiTheme="majorHAnsi" w:hAnsiTheme="majorHAnsi" w:cstheme="majorBidi"/>
          <w:i/>
          <w:iCs/>
          <w:lang w:val="sv-SE"/>
        </w:rPr>
        <w:t xml:space="preserve"> </w:t>
      </w:r>
      <w:r w:rsidRPr="0060159C">
        <w:rPr>
          <w:rFonts w:asciiTheme="majorHAnsi" w:hAnsiTheme="majorHAnsi" w:cstheme="majorBidi"/>
          <w:i/>
          <w:iCs/>
          <w:lang w:val="sv-SE"/>
        </w:rPr>
        <w:t xml:space="preserve">kostnader finns här: </w:t>
      </w:r>
      <w:hyperlink r:id="rId9" w:history="1">
        <w:r w:rsidRPr="0060159C">
          <w:rPr>
            <w:rFonts w:asciiTheme="majorHAnsi" w:hAnsiTheme="majorHAnsi" w:cstheme="majorBidi"/>
            <w:i/>
            <w:iCs/>
            <w:color w:val="B547AF"/>
            <w:u w:val="single"/>
            <w:lang w:val="sv-SE"/>
          </w:rPr>
          <w:t>Anvisning till stödberättigande kostnader</w:t>
        </w:r>
      </w:hyperlink>
    </w:p>
    <w:tbl>
      <w:tblPr>
        <w:tblStyle w:val="TableGrid"/>
        <w:tblpPr w:leftFromText="141" w:rightFromText="141" w:vertAnchor="text" w:horzAnchor="margin" w:tblpY="68"/>
        <w:tblOverlap w:val="never"/>
        <w:tblW w:w="9004" w:type="dxa"/>
        <w:tblLook w:val="04A0"/>
      </w:tblPr>
      <w:tblGrid>
        <w:gridCol w:w="618"/>
        <w:gridCol w:w="697"/>
        <w:gridCol w:w="1099"/>
        <w:gridCol w:w="793"/>
        <w:gridCol w:w="1008"/>
        <w:gridCol w:w="743"/>
        <w:gridCol w:w="697"/>
        <w:gridCol w:w="805"/>
        <w:gridCol w:w="769"/>
        <w:gridCol w:w="892"/>
        <w:gridCol w:w="883"/>
      </w:tblGrid>
      <w:tr w14:paraId="57F735F2" w14:textId="77777777" w:rsidTr="004023B3">
        <w:tblPrEx>
          <w:tblW w:w="9004" w:type="dxa"/>
          <w:tblLook w:val="04A0"/>
        </w:tblPrEx>
        <w:tc>
          <w:tcPr>
            <w:tcW w:w="618" w:type="dxa"/>
            <w:vMerge w:val="restart"/>
            <w:textDirection w:val="btLr"/>
            <w:vAlign w:val="center"/>
          </w:tcPr>
          <w:p w:rsidR="00433947" w:rsidRPr="00433947" w:rsidP="00433947" w14:paraId="7CDB7CDB" w14:textId="77777777">
            <w:pPr>
              <w:ind w:left="113" w:right="113"/>
              <w:rPr>
                <w:rFonts w:asciiTheme="majorHAnsi" w:hAnsiTheme="majorHAnsi" w:cstheme="majorHAnsi"/>
              </w:rPr>
            </w:pPr>
            <w:r w:rsidRPr="00433947">
              <w:rPr>
                <w:rFonts w:asciiTheme="majorHAnsi" w:hAnsiTheme="majorHAnsi" w:cstheme="majorHAnsi"/>
                <w:b/>
                <w:i/>
                <w:color w:val="000000"/>
              </w:rPr>
              <w:t>Arbetspaket</w:t>
            </w:r>
          </w:p>
        </w:tc>
        <w:tc>
          <w:tcPr>
            <w:tcW w:w="697" w:type="dxa"/>
            <w:vMerge w:val="restart"/>
            <w:textDirection w:val="btLr"/>
          </w:tcPr>
          <w:p w:rsidR="00433947" w:rsidRPr="00433947" w:rsidP="00433947" w14:paraId="0B51D3F3" w14:textId="77777777">
            <w:pPr>
              <w:ind w:left="113" w:right="113"/>
              <w:rPr>
                <w:rFonts w:asciiTheme="majorHAnsi" w:hAnsiTheme="majorHAnsi" w:cstheme="majorHAnsi"/>
              </w:rPr>
            </w:pPr>
            <w:r w:rsidRPr="00433947">
              <w:rPr>
                <w:rFonts w:asciiTheme="majorHAnsi" w:hAnsiTheme="majorHAnsi" w:cstheme="majorHAnsi"/>
                <w:b/>
                <w:color w:val="000000"/>
              </w:rPr>
              <w:t>Tidsperiod</w:t>
            </w:r>
          </w:p>
        </w:tc>
        <w:tc>
          <w:tcPr>
            <w:tcW w:w="1099" w:type="dxa"/>
            <w:vMerge w:val="restart"/>
            <w:textDirection w:val="btLr"/>
          </w:tcPr>
          <w:p w:rsidR="00433947" w:rsidRPr="00433947" w:rsidP="00433947" w14:paraId="5D3CC474" w14:textId="77777777">
            <w:pPr>
              <w:ind w:left="113" w:right="113"/>
              <w:rPr>
                <w:rFonts w:asciiTheme="majorHAnsi" w:hAnsiTheme="majorHAnsi" w:cstheme="majorHAnsi"/>
                <w:lang w:val="sv-SE"/>
              </w:rPr>
            </w:pPr>
            <w:r w:rsidRPr="00433947">
              <w:rPr>
                <w:rFonts w:asciiTheme="majorHAnsi" w:hAnsiTheme="majorHAnsi" w:cstheme="majorHAnsi"/>
                <w:b/>
                <w:color w:val="000000"/>
                <w:lang w:val="sv-SE"/>
              </w:rPr>
              <w:t xml:space="preserve">Medverkande personer: </w:t>
            </w:r>
            <w:r w:rsidRPr="00433947">
              <w:rPr>
                <w:rFonts w:asciiTheme="majorHAnsi" w:hAnsiTheme="majorHAnsi" w:cstheme="majorHAnsi"/>
                <w:color w:val="000000"/>
                <w:sz w:val="18"/>
                <w:szCs w:val="18"/>
                <w:lang w:val="sv-SE"/>
              </w:rPr>
              <w:t xml:space="preserve">Endast initialer, personerna beskrivs under kap 4 </w:t>
            </w:r>
            <w:r w:rsidRPr="00433947">
              <w:rPr>
                <w:rFonts w:asciiTheme="majorHAnsi" w:hAnsiTheme="majorHAnsi" w:cstheme="majorHAnsi"/>
                <w:b/>
                <w:color w:val="000000"/>
                <w:sz w:val="18"/>
                <w:szCs w:val="18"/>
                <w:lang w:val="sv-SE"/>
              </w:rPr>
              <w:t>projektgrupp</w:t>
            </w:r>
          </w:p>
        </w:tc>
        <w:tc>
          <w:tcPr>
            <w:tcW w:w="4815" w:type="dxa"/>
            <w:gridSpan w:val="6"/>
            <w:vAlign w:val="center"/>
          </w:tcPr>
          <w:p w:rsidR="00433947" w:rsidRPr="00433947" w:rsidP="00433947" w14:paraId="7F49724D" w14:textId="77777777">
            <w:pPr>
              <w:rPr>
                <w:rFonts w:asciiTheme="majorHAnsi" w:hAnsiTheme="majorHAnsi" w:cstheme="majorHAnsi"/>
                <w:b/>
                <w:color w:val="000000"/>
                <w:lang w:val="sv-SE"/>
              </w:rPr>
            </w:pPr>
            <w:r w:rsidRPr="00433947">
              <w:rPr>
                <w:rFonts w:asciiTheme="majorHAnsi" w:hAnsiTheme="majorHAnsi" w:cstheme="majorHAnsi"/>
                <w:b/>
                <w:color w:val="000000"/>
                <w:lang w:val="sv-SE"/>
              </w:rPr>
              <w:t>Se länk ovan, stödberättigande</w:t>
            </w:r>
          </w:p>
          <w:p w:rsidR="00433947" w:rsidRPr="00433947" w:rsidP="00433947" w14:paraId="3FB2DDD9" w14:textId="77777777">
            <w:pPr>
              <w:rPr>
                <w:rFonts w:asciiTheme="majorHAnsi" w:hAnsiTheme="majorHAnsi" w:cstheme="majorHAnsi"/>
                <w:lang w:val="sv-SE"/>
              </w:rPr>
            </w:pPr>
            <w:r w:rsidRPr="00433947">
              <w:rPr>
                <w:rFonts w:asciiTheme="majorHAnsi" w:hAnsiTheme="majorHAnsi" w:cstheme="majorHAnsi"/>
                <w:b/>
                <w:color w:val="000000"/>
                <w:lang w:val="sv-SE"/>
              </w:rPr>
              <w:t xml:space="preserve"> kostnader (SEK)</w:t>
            </w:r>
          </w:p>
        </w:tc>
        <w:tc>
          <w:tcPr>
            <w:tcW w:w="892" w:type="dxa"/>
            <w:vMerge w:val="restart"/>
            <w:textDirection w:val="btLr"/>
            <w:vAlign w:val="center"/>
          </w:tcPr>
          <w:p w:rsidR="00433947" w:rsidRPr="00433947" w:rsidP="00433947" w14:paraId="4BF59AA2" w14:textId="77777777">
            <w:pPr>
              <w:ind w:left="113" w:right="113"/>
              <w:rPr>
                <w:rFonts w:asciiTheme="majorHAnsi" w:hAnsiTheme="majorHAnsi" w:cstheme="majorHAnsi"/>
              </w:rPr>
            </w:pPr>
            <w:r w:rsidRPr="00433947">
              <w:rPr>
                <w:rFonts w:asciiTheme="majorHAnsi" w:hAnsiTheme="majorHAnsi" w:cstheme="majorHAnsi"/>
                <w:b/>
                <w:color w:val="000000"/>
              </w:rPr>
              <w:t xml:space="preserve">Egen </w:t>
            </w:r>
            <w:r w:rsidRPr="00433947">
              <w:rPr>
                <w:rFonts w:asciiTheme="majorHAnsi" w:hAnsiTheme="majorHAnsi" w:cstheme="majorHAnsi"/>
                <w:b/>
                <w:color w:val="000000"/>
              </w:rPr>
              <w:t>finansiering</w:t>
            </w:r>
            <w:r w:rsidRPr="00433947">
              <w:rPr>
                <w:rFonts w:asciiTheme="majorHAnsi" w:hAnsiTheme="majorHAnsi" w:cstheme="majorHAnsi"/>
                <w:b/>
                <w:color w:val="000000"/>
              </w:rPr>
              <w:t xml:space="preserve"> (SEK)</w:t>
            </w:r>
          </w:p>
        </w:tc>
        <w:tc>
          <w:tcPr>
            <w:tcW w:w="883" w:type="dxa"/>
            <w:vMerge w:val="restart"/>
            <w:textDirection w:val="btLr"/>
            <w:vAlign w:val="center"/>
          </w:tcPr>
          <w:p w:rsidR="00433947" w:rsidRPr="00433947" w:rsidP="00433947" w14:paraId="283A19A9" w14:textId="77777777">
            <w:pPr>
              <w:ind w:left="113" w:right="113"/>
              <w:rPr>
                <w:rFonts w:asciiTheme="majorHAnsi" w:hAnsiTheme="majorHAnsi" w:cstheme="majorHAnsi"/>
              </w:rPr>
            </w:pPr>
            <w:r w:rsidRPr="00433947">
              <w:rPr>
                <w:rFonts w:asciiTheme="majorHAnsi" w:hAnsiTheme="majorHAnsi" w:cstheme="majorHAnsi"/>
                <w:b/>
                <w:color w:val="000000"/>
              </w:rPr>
              <w:t>Sökt</w:t>
            </w:r>
            <w:r w:rsidRPr="00433947">
              <w:rPr>
                <w:rFonts w:asciiTheme="majorHAnsi" w:hAnsiTheme="majorHAnsi" w:cstheme="majorHAnsi"/>
                <w:b/>
                <w:color w:val="000000"/>
              </w:rPr>
              <w:t xml:space="preserve"> </w:t>
            </w:r>
            <w:r w:rsidRPr="00433947">
              <w:rPr>
                <w:rFonts w:asciiTheme="majorHAnsi" w:hAnsiTheme="majorHAnsi" w:cstheme="majorHAnsi"/>
                <w:b/>
                <w:color w:val="000000"/>
              </w:rPr>
              <w:t>bidrag</w:t>
            </w:r>
            <w:r w:rsidRPr="00433947">
              <w:rPr>
                <w:rFonts w:asciiTheme="majorHAnsi" w:hAnsiTheme="majorHAnsi" w:cstheme="majorHAnsi"/>
                <w:b/>
                <w:color w:val="000000"/>
              </w:rPr>
              <w:t xml:space="preserve"> (SEK)</w:t>
            </w:r>
          </w:p>
        </w:tc>
      </w:tr>
      <w:tr w14:paraId="465B335D" w14:textId="77777777" w:rsidTr="004023B3">
        <w:tblPrEx>
          <w:tblW w:w="9004" w:type="dxa"/>
          <w:tblLook w:val="04A0"/>
        </w:tblPrEx>
        <w:trPr>
          <w:cantSplit/>
          <w:trHeight w:val="1134"/>
        </w:trPr>
        <w:tc>
          <w:tcPr>
            <w:tcW w:w="618" w:type="dxa"/>
            <w:vMerge/>
            <w:vAlign w:val="center"/>
          </w:tcPr>
          <w:p w:rsidR="00433947" w:rsidRPr="00433947" w:rsidP="00433947" w14:paraId="41DD5EAE" w14:textId="77777777">
            <w:pPr>
              <w:rPr>
                <w:rFonts w:asciiTheme="majorHAnsi" w:hAnsiTheme="majorHAnsi" w:cstheme="majorHAnsi"/>
              </w:rPr>
            </w:pPr>
          </w:p>
        </w:tc>
        <w:tc>
          <w:tcPr>
            <w:tcW w:w="697" w:type="dxa"/>
            <w:vMerge/>
          </w:tcPr>
          <w:p w:rsidR="00433947" w:rsidRPr="00433947" w:rsidP="00433947" w14:paraId="648603EA" w14:textId="77777777">
            <w:pPr>
              <w:rPr>
                <w:rFonts w:asciiTheme="majorHAnsi" w:hAnsiTheme="majorHAnsi" w:cstheme="majorHAnsi"/>
              </w:rPr>
            </w:pPr>
          </w:p>
        </w:tc>
        <w:tc>
          <w:tcPr>
            <w:tcW w:w="1099" w:type="dxa"/>
            <w:vMerge/>
          </w:tcPr>
          <w:p w:rsidR="00433947" w:rsidRPr="00433947" w:rsidP="00433947" w14:paraId="04510586" w14:textId="77777777">
            <w:pPr>
              <w:rPr>
                <w:rFonts w:asciiTheme="majorHAnsi" w:hAnsiTheme="majorHAnsi" w:cstheme="majorHAnsi"/>
              </w:rPr>
            </w:pPr>
          </w:p>
        </w:tc>
        <w:tc>
          <w:tcPr>
            <w:tcW w:w="1801" w:type="dxa"/>
            <w:gridSpan w:val="2"/>
            <w:textDirection w:val="btLr"/>
            <w:vAlign w:val="center"/>
          </w:tcPr>
          <w:p w:rsidR="00433947" w:rsidRPr="00433947" w:rsidP="00433947" w14:paraId="334D8D2B" w14:textId="77777777">
            <w:pPr>
              <w:ind w:left="113" w:right="113"/>
              <w:jc w:val="center"/>
              <w:rPr>
                <w:rFonts w:asciiTheme="majorHAnsi" w:hAnsiTheme="majorHAnsi" w:cstheme="majorHAnsi"/>
                <w:b/>
              </w:rPr>
            </w:pPr>
            <w:r w:rsidRPr="00433947">
              <w:rPr>
                <w:rFonts w:asciiTheme="majorHAnsi" w:hAnsiTheme="majorHAnsi" w:cstheme="majorHAnsi"/>
                <w:b/>
                <w:color w:val="000000"/>
              </w:rPr>
              <w:t>Personal</w:t>
            </w:r>
          </w:p>
        </w:tc>
        <w:tc>
          <w:tcPr>
            <w:tcW w:w="743" w:type="dxa"/>
            <w:vMerge w:val="restart"/>
            <w:textDirection w:val="btLr"/>
          </w:tcPr>
          <w:p w:rsidR="00433947" w:rsidRPr="00433947" w:rsidP="00433947" w14:paraId="412D79E5" w14:textId="77777777">
            <w:pPr>
              <w:ind w:left="113" w:right="113"/>
              <w:rPr>
                <w:rFonts w:asciiTheme="majorHAnsi" w:hAnsiTheme="majorHAnsi" w:cstheme="majorHAnsi"/>
                <w:b/>
                <w:color w:val="000000"/>
              </w:rPr>
            </w:pPr>
            <w:r w:rsidRPr="00433947">
              <w:rPr>
                <w:rFonts w:asciiTheme="majorHAnsi" w:hAnsiTheme="majorHAnsi" w:cstheme="majorHAnsi"/>
                <w:b/>
                <w:color w:val="373A3C"/>
              </w:rPr>
              <w:t>Konsultkostnader</w:t>
            </w:r>
            <w:r w:rsidRPr="00433947">
              <w:rPr>
                <w:rFonts w:asciiTheme="majorHAnsi" w:hAnsiTheme="majorHAnsi" w:cstheme="majorHAnsi"/>
                <w:b/>
                <w:color w:val="373A3C"/>
              </w:rPr>
              <w:t xml:space="preserve">, licenser </w:t>
            </w:r>
            <w:r w:rsidRPr="00433947">
              <w:rPr>
                <w:rFonts w:asciiTheme="majorHAnsi" w:hAnsiTheme="majorHAnsi" w:cstheme="majorHAnsi"/>
                <w:b/>
                <w:color w:val="373A3C"/>
              </w:rPr>
              <w:t>m.m</w:t>
            </w:r>
          </w:p>
        </w:tc>
        <w:tc>
          <w:tcPr>
            <w:tcW w:w="697" w:type="dxa"/>
            <w:vMerge w:val="restart"/>
            <w:textDirection w:val="btLr"/>
            <w:vAlign w:val="center"/>
          </w:tcPr>
          <w:p w:rsidR="00433947" w:rsidRPr="00433947" w:rsidP="00433947" w14:paraId="08AA26C7" w14:textId="77777777">
            <w:pPr>
              <w:ind w:left="113" w:right="113"/>
              <w:rPr>
                <w:rFonts w:asciiTheme="majorHAnsi" w:hAnsiTheme="majorHAnsi" w:cstheme="majorHAnsi"/>
              </w:rPr>
            </w:pPr>
            <w:r w:rsidRPr="00433947">
              <w:rPr>
                <w:rFonts w:asciiTheme="majorHAnsi" w:hAnsiTheme="majorHAnsi" w:cstheme="majorHAnsi"/>
                <w:b/>
                <w:color w:val="000000"/>
              </w:rPr>
              <w:t>Utrustning</w:t>
            </w:r>
            <w:r w:rsidRPr="00433947">
              <w:rPr>
                <w:rFonts w:asciiTheme="majorHAnsi" w:hAnsiTheme="majorHAnsi" w:cstheme="majorHAnsi"/>
                <w:b/>
                <w:color w:val="000000"/>
              </w:rPr>
              <w:t xml:space="preserve">, mark, </w:t>
            </w:r>
            <w:r w:rsidRPr="00433947">
              <w:rPr>
                <w:rFonts w:asciiTheme="majorHAnsi" w:hAnsiTheme="majorHAnsi" w:cstheme="majorHAnsi"/>
                <w:b/>
                <w:color w:val="000000"/>
              </w:rPr>
              <w:t>byggnader</w:t>
            </w:r>
          </w:p>
        </w:tc>
        <w:tc>
          <w:tcPr>
            <w:tcW w:w="805" w:type="dxa"/>
            <w:vMerge w:val="restart"/>
            <w:textDirection w:val="btLr"/>
            <w:vAlign w:val="center"/>
          </w:tcPr>
          <w:p w:rsidR="00433947" w:rsidRPr="00433947" w:rsidP="00433947" w14:paraId="029E58F1" w14:textId="77777777">
            <w:pPr>
              <w:ind w:left="113" w:right="113"/>
              <w:rPr>
                <w:rFonts w:asciiTheme="majorHAnsi" w:hAnsiTheme="majorHAnsi" w:cstheme="majorHAnsi"/>
                <w:b/>
                <w:color w:val="000000"/>
              </w:rPr>
            </w:pPr>
            <w:r w:rsidRPr="00433947">
              <w:rPr>
                <w:rFonts w:asciiTheme="majorHAnsi" w:hAnsiTheme="majorHAnsi" w:cstheme="majorHAnsi"/>
                <w:b/>
                <w:color w:val="000000"/>
              </w:rPr>
              <w:t>Övriga</w:t>
            </w:r>
            <w:r w:rsidRPr="00433947">
              <w:rPr>
                <w:rFonts w:asciiTheme="majorHAnsi" w:hAnsiTheme="majorHAnsi" w:cstheme="majorHAnsi"/>
                <w:b/>
                <w:color w:val="000000"/>
              </w:rPr>
              <w:t xml:space="preserve"> </w:t>
            </w:r>
            <w:r w:rsidRPr="00433947">
              <w:rPr>
                <w:rFonts w:asciiTheme="majorHAnsi" w:hAnsiTheme="majorHAnsi" w:cstheme="majorHAnsi"/>
                <w:b/>
                <w:color w:val="000000"/>
              </w:rPr>
              <w:t>direkta</w:t>
            </w:r>
          </w:p>
          <w:p w:rsidR="00433947" w:rsidRPr="00433947" w:rsidP="00433947" w14:paraId="0FC6D551" w14:textId="77777777">
            <w:pPr>
              <w:ind w:left="113" w:right="113"/>
              <w:rPr>
                <w:rFonts w:asciiTheme="majorHAnsi" w:hAnsiTheme="majorHAnsi" w:cstheme="majorHAnsi"/>
              </w:rPr>
            </w:pPr>
            <w:r w:rsidRPr="00433947">
              <w:rPr>
                <w:rFonts w:asciiTheme="majorHAnsi" w:hAnsiTheme="majorHAnsi" w:cstheme="majorHAnsi"/>
                <w:b/>
                <w:color w:val="000000"/>
              </w:rPr>
              <w:t xml:space="preserve"> </w:t>
            </w:r>
            <w:r w:rsidRPr="00433947">
              <w:rPr>
                <w:rFonts w:asciiTheme="majorHAnsi" w:hAnsiTheme="majorHAnsi" w:cstheme="majorHAnsi"/>
                <w:b/>
                <w:color w:val="000000"/>
              </w:rPr>
              <w:t>Kostnader</w:t>
            </w:r>
          </w:p>
        </w:tc>
        <w:tc>
          <w:tcPr>
            <w:tcW w:w="769" w:type="dxa"/>
            <w:vMerge w:val="restart"/>
            <w:textDirection w:val="btLr"/>
            <w:vAlign w:val="center"/>
          </w:tcPr>
          <w:p w:rsidR="00433947" w:rsidRPr="00433947" w:rsidP="00433947" w14:paraId="59F24E02" w14:textId="77777777">
            <w:pPr>
              <w:ind w:left="113" w:right="113"/>
              <w:rPr>
                <w:rFonts w:asciiTheme="majorHAnsi" w:hAnsiTheme="majorHAnsi" w:cstheme="majorHAnsi"/>
              </w:rPr>
            </w:pPr>
            <w:r w:rsidRPr="00433947">
              <w:rPr>
                <w:rFonts w:asciiTheme="majorHAnsi" w:hAnsiTheme="majorHAnsi" w:cstheme="majorHAnsi"/>
                <w:b/>
                <w:color w:val="000000"/>
              </w:rPr>
              <w:t>Indirekta</w:t>
            </w:r>
            <w:r w:rsidRPr="00433947">
              <w:rPr>
                <w:rFonts w:asciiTheme="majorHAnsi" w:hAnsiTheme="majorHAnsi" w:cstheme="majorHAnsi"/>
                <w:b/>
                <w:color w:val="000000"/>
              </w:rPr>
              <w:t xml:space="preserve"> </w:t>
            </w:r>
            <w:r w:rsidRPr="00433947">
              <w:rPr>
                <w:rFonts w:asciiTheme="majorHAnsi" w:hAnsiTheme="majorHAnsi" w:cstheme="majorHAnsi"/>
                <w:b/>
                <w:color w:val="000000"/>
              </w:rPr>
              <w:t>kostnader</w:t>
            </w:r>
          </w:p>
        </w:tc>
        <w:tc>
          <w:tcPr>
            <w:tcW w:w="892" w:type="dxa"/>
            <w:vMerge/>
            <w:vAlign w:val="center"/>
          </w:tcPr>
          <w:p w:rsidR="00433947" w:rsidRPr="00433947" w:rsidP="00433947" w14:paraId="3FA77B71" w14:textId="77777777">
            <w:pPr>
              <w:rPr>
                <w:rFonts w:asciiTheme="majorHAnsi" w:hAnsiTheme="majorHAnsi" w:cstheme="majorHAnsi"/>
              </w:rPr>
            </w:pPr>
          </w:p>
        </w:tc>
        <w:tc>
          <w:tcPr>
            <w:tcW w:w="883" w:type="dxa"/>
            <w:vMerge/>
            <w:vAlign w:val="center"/>
          </w:tcPr>
          <w:p w:rsidR="00433947" w:rsidRPr="00433947" w:rsidP="00433947" w14:paraId="17377A4A" w14:textId="77777777">
            <w:pPr>
              <w:rPr>
                <w:rFonts w:asciiTheme="majorHAnsi" w:hAnsiTheme="majorHAnsi" w:cstheme="majorHAnsi"/>
              </w:rPr>
            </w:pPr>
          </w:p>
        </w:tc>
      </w:tr>
      <w:tr w14:paraId="476DCB81" w14:textId="77777777" w:rsidTr="004023B3">
        <w:tblPrEx>
          <w:tblW w:w="9004" w:type="dxa"/>
          <w:tblLook w:val="04A0"/>
        </w:tblPrEx>
        <w:trPr>
          <w:trHeight w:val="1152"/>
        </w:trPr>
        <w:tc>
          <w:tcPr>
            <w:tcW w:w="618" w:type="dxa"/>
            <w:vMerge/>
            <w:vAlign w:val="center"/>
          </w:tcPr>
          <w:p w:rsidR="00433947" w:rsidRPr="00433947" w:rsidP="00433947" w14:paraId="33CE3F64" w14:textId="77777777">
            <w:pPr>
              <w:rPr>
                <w:rFonts w:asciiTheme="majorHAnsi" w:hAnsiTheme="majorHAnsi" w:cstheme="majorHAnsi"/>
              </w:rPr>
            </w:pPr>
          </w:p>
        </w:tc>
        <w:tc>
          <w:tcPr>
            <w:tcW w:w="697" w:type="dxa"/>
            <w:vMerge/>
          </w:tcPr>
          <w:p w:rsidR="00433947" w:rsidRPr="00433947" w:rsidP="00433947" w14:paraId="0A62B98C" w14:textId="77777777">
            <w:pPr>
              <w:rPr>
                <w:rFonts w:asciiTheme="majorHAnsi" w:hAnsiTheme="majorHAnsi" w:cstheme="majorHAnsi"/>
              </w:rPr>
            </w:pPr>
          </w:p>
        </w:tc>
        <w:tc>
          <w:tcPr>
            <w:tcW w:w="1099" w:type="dxa"/>
            <w:vMerge/>
          </w:tcPr>
          <w:p w:rsidR="00433947" w:rsidRPr="00433947" w:rsidP="00433947" w14:paraId="0874D7A6" w14:textId="77777777">
            <w:pPr>
              <w:rPr>
                <w:rFonts w:asciiTheme="majorHAnsi" w:hAnsiTheme="majorHAnsi" w:cstheme="majorHAnsi"/>
              </w:rPr>
            </w:pPr>
          </w:p>
        </w:tc>
        <w:tc>
          <w:tcPr>
            <w:tcW w:w="793" w:type="dxa"/>
          </w:tcPr>
          <w:p w:rsidR="00433947" w:rsidRPr="00433947" w:rsidP="00433947" w14:paraId="0581C018" w14:textId="77777777">
            <w:pPr>
              <w:rPr>
                <w:rFonts w:asciiTheme="majorHAnsi" w:hAnsiTheme="majorHAnsi" w:cstheme="majorHAnsi"/>
              </w:rPr>
            </w:pPr>
            <w:r w:rsidRPr="00433947">
              <w:rPr>
                <w:rFonts w:asciiTheme="majorHAnsi" w:hAnsiTheme="majorHAnsi" w:cstheme="majorHAnsi"/>
                <w:color w:val="000000"/>
              </w:rPr>
              <w:t>(SEK)</w:t>
            </w:r>
          </w:p>
        </w:tc>
        <w:tc>
          <w:tcPr>
            <w:tcW w:w="1008" w:type="dxa"/>
          </w:tcPr>
          <w:p w:rsidR="00433947" w:rsidRPr="00433947" w:rsidP="00433947" w14:paraId="5DB30274" w14:textId="77777777">
            <w:pPr>
              <w:rPr>
                <w:rFonts w:asciiTheme="majorHAnsi" w:hAnsiTheme="majorHAnsi" w:cstheme="majorHAnsi"/>
              </w:rPr>
            </w:pPr>
            <w:r w:rsidRPr="00433947">
              <w:rPr>
                <w:rFonts w:asciiTheme="majorHAnsi" w:hAnsiTheme="majorHAnsi" w:cstheme="majorHAnsi"/>
                <w:color w:val="000000"/>
              </w:rPr>
              <w:t>Tid</w:t>
            </w:r>
            <w:r w:rsidRPr="00433947">
              <w:rPr>
                <w:rFonts w:asciiTheme="majorHAnsi" w:hAnsiTheme="majorHAnsi" w:cstheme="majorHAnsi"/>
                <w:color w:val="000000"/>
              </w:rPr>
              <w:t xml:space="preserve"> (</w:t>
            </w:r>
            <w:r w:rsidRPr="00433947">
              <w:rPr>
                <w:rFonts w:asciiTheme="majorHAnsi" w:hAnsiTheme="majorHAnsi" w:cstheme="majorHAnsi"/>
                <w:color w:val="000000"/>
              </w:rPr>
              <w:t>timmar</w:t>
            </w:r>
            <w:r w:rsidRPr="00433947">
              <w:rPr>
                <w:rFonts w:asciiTheme="majorHAnsi" w:hAnsiTheme="majorHAnsi" w:cstheme="majorHAnsi"/>
                <w:color w:val="000000"/>
              </w:rPr>
              <w:t>)</w:t>
            </w:r>
          </w:p>
        </w:tc>
        <w:tc>
          <w:tcPr>
            <w:tcW w:w="743" w:type="dxa"/>
            <w:vMerge/>
          </w:tcPr>
          <w:p w:rsidR="00433947" w:rsidRPr="00433947" w:rsidP="00433947" w14:paraId="3771FCA6" w14:textId="77777777">
            <w:pPr>
              <w:rPr>
                <w:rFonts w:asciiTheme="majorHAnsi" w:hAnsiTheme="majorHAnsi" w:cstheme="majorHAnsi"/>
              </w:rPr>
            </w:pPr>
          </w:p>
        </w:tc>
        <w:tc>
          <w:tcPr>
            <w:tcW w:w="697" w:type="dxa"/>
            <w:vMerge/>
          </w:tcPr>
          <w:p w:rsidR="00433947" w:rsidRPr="00433947" w:rsidP="00433947" w14:paraId="2AF64459" w14:textId="77777777">
            <w:pPr>
              <w:rPr>
                <w:rFonts w:asciiTheme="majorHAnsi" w:hAnsiTheme="majorHAnsi" w:cstheme="majorHAnsi"/>
              </w:rPr>
            </w:pPr>
          </w:p>
        </w:tc>
        <w:tc>
          <w:tcPr>
            <w:tcW w:w="805" w:type="dxa"/>
            <w:vMerge/>
          </w:tcPr>
          <w:p w:rsidR="00433947" w:rsidRPr="00433947" w:rsidP="00433947" w14:paraId="44A8CE38" w14:textId="77777777">
            <w:pPr>
              <w:rPr>
                <w:rFonts w:asciiTheme="majorHAnsi" w:hAnsiTheme="majorHAnsi" w:cstheme="majorHAnsi"/>
              </w:rPr>
            </w:pPr>
          </w:p>
        </w:tc>
        <w:tc>
          <w:tcPr>
            <w:tcW w:w="769" w:type="dxa"/>
            <w:vMerge/>
          </w:tcPr>
          <w:p w:rsidR="00433947" w:rsidRPr="00433947" w:rsidP="00433947" w14:paraId="1AFC038D" w14:textId="77777777">
            <w:pPr>
              <w:rPr>
                <w:rFonts w:asciiTheme="majorHAnsi" w:hAnsiTheme="majorHAnsi" w:cstheme="majorHAnsi"/>
              </w:rPr>
            </w:pPr>
          </w:p>
        </w:tc>
        <w:tc>
          <w:tcPr>
            <w:tcW w:w="892" w:type="dxa"/>
            <w:vMerge/>
          </w:tcPr>
          <w:p w:rsidR="00433947" w:rsidRPr="00433947" w:rsidP="00433947" w14:paraId="5120FD75" w14:textId="77777777">
            <w:pPr>
              <w:rPr>
                <w:rFonts w:asciiTheme="majorHAnsi" w:hAnsiTheme="majorHAnsi" w:cstheme="majorHAnsi"/>
              </w:rPr>
            </w:pPr>
          </w:p>
        </w:tc>
        <w:tc>
          <w:tcPr>
            <w:tcW w:w="883" w:type="dxa"/>
            <w:vMerge/>
          </w:tcPr>
          <w:p w:rsidR="00433947" w:rsidRPr="00433947" w:rsidP="00433947" w14:paraId="79A8450C" w14:textId="77777777">
            <w:pPr>
              <w:rPr>
                <w:rFonts w:asciiTheme="majorHAnsi" w:hAnsiTheme="majorHAnsi" w:cstheme="majorHAnsi"/>
              </w:rPr>
            </w:pPr>
          </w:p>
        </w:tc>
      </w:tr>
      <w:tr w14:paraId="62528C24" w14:textId="77777777" w:rsidTr="004023B3">
        <w:tblPrEx>
          <w:tblW w:w="9004" w:type="dxa"/>
          <w:tblLook w:val="04A0"/>
        </w:tblPrEx>
        <w:tc>
          <w:tcPr>
            <w:tcW w:w="618" w:type="dxa"/>
          </w:tcPr>
          <w:p w:rsidR="00433947" w:rsidRPr="00433947" w:rsidP="00433947" w14:paraId="5A24EE4D" w14:textId="77777777">
            <w:pPr>
              <w:rPr>
                <w:rFonts w:asciiTheme="majorHAnsi" w:hAnsiTheme="majorHAnsi" w:cstheme="majorHAnsi"/>
              </w:rPr>
            </w:pPr>
            <w:r w:rsidRPr="00433947">
              <w:rPr>
                <w:rFonts w:asciiTheme="majorHAnsi" w:hAnsiTheme="majorHAnsi" w:cstheme="majorHAnsi"/>
                <w:i/>
                <w:color w:val="000000"/>
              </w:rPr>
              <w:t>AP 1</w:t>
            </w:r>
          </w:p>
        </w:tc>
        <w:tc>
          <w:tcPr>
            <w:tcW w:w="697" w:type="dxa"/>
          </w:tcPr>
          <w:p w:rsidR="00433947" w:rsidRPr="00433947" w:rsidP="00433947" w14:paraId="55D6E307" w14:textId="77777777">
            <w:pPr>
              <w:rPr>
                <w:rFonts w:asciiTheme="majorHAnsi" w:hAnsiTheme="majorHAnsi" w:cstheme="majorHAnsi"/>
              </w:rPr>
            </w:pPr>
          </w:p>
        </w:tc>
        <w:tc>
          <w:tcPr>
            <w:tcW w:w="1099" w:type="dxa"/>
          </w:tcPr>
          <w:p w:rsidR="00433947" w:rsidRPr="00433947" w:rsidP="00433947" w14:paraId="2FD06254" w14:textId="77777777">
            <w:pPr>
              <w:rPr>
                <w:rFonts w:asciiTheme="majorHAnsi" w:hAnsiTheme="majorHAnsi" w:cstheme="majorHAnsi"/>
              </w:rPr>
            </w:pPr>
          </w:p>
        </w:tc>
        <w:tc>
          <w:tcPr>
            <w:tcW w:w="793" w:type="dxa"/>
          </w:tcPr>
          <w:p w:rsidR="00433947" w:rsidRPr="00433947" w:rsidP="00433947" w14:paraId="685901BC" w14:textId="77777777">
            <w:pPr>
              <w:rPr>
                <w:rFonts w:asciiTheme="majorHAnsi" w:hAnsiTheme="majorHAnsi" w:cstheme="majorHAnsi"/>
              </w:rPr>
            </w:pPr>
          </w:p>
        </w:tc>
        <w:tc>
          <w:tcPr>
            <w:tcW w:w="1008" w:type="dxa"/>
          </w:tcPr>
          <w:p w:rsidR="00433947" w:rsidRPr="00433947" w:rsidP="00433947" w14:paraId="39A4859B" w14:textId="77777777">
            <w:pPr>
              <w:rPr>
                <w:rFonts w:asciiTheme="majorHAnsi" w:hAnsiTheme="majorHAnsi" w:cstheme="majorHAnsi"/>
              </w:rPr>
            </w:pPr>
          </w:p>
        </w:tc>
        <w:tc>
          <w:tcPr>
            <w:tcW w:w="743" w:type="dxa"/>
          </w:tcPr>
          <w:p w:rsidR="00433947" w:rsidRPr="00433947" w:rsidP="00433947" w14:paraId="77A64BE5" w14:textId="77777777">
            <w:pPr>
              <w:rPr>
                <w:rFonts w:asciiTheme="majorHAnsi" w:hAnsiTheme="majorHAnsi" w:cstheme="majorHAnsi"/>
              </w:rPr>
            </w:pPr>
          </w:p>
        </w:tc>
        <w:tc>
          <w:tcPr>
            <w:tcW w:w="697" w:type="dxa"/>
          </w:tcPr>
          <w:p w:rsidR="00433947" w:rsidRPr="00433947" w:rsidP="00433947" w14:paraId="41BA800F" w14:textId="77777777">
            <w:pPr>
              <w:rPr>
                <w:rFonts w:asciiTheme="majorHAnsi" w:hAnsiTheme="majorHAnsi" w:cstheme="majorHAnsi"/>
              </w:rPr>
            </w:pPr>
          </w:p>
        </w:tc>
        <w:tc>
          <w:tcPr>
            <w:tcW w:w="805" w:type="dxa"/>
          </w:tcPr>
          <w:p w:rsidR="00433947" w:rsidRPr="00433947" w:rsidP="00433947" w14:paraId="2ACFA0A2" w14:textId="77777777">
            <w:pPr>
              <w:rPr>
                <w:rFonts w:asciiTheme="majorHAnsi" w:hAnsiTheme="majorHAnsi" w:cstheme="majorHAnsi"/>
              </w:rPr>
            </w:pPr>
          </w:p>
        </w:tc>
        <w:tc>
          <w:tcPr>
            <w:tcW w:w="769" w:type="dxa"/>
          </w:tcPr>
          <w:p w:rsidR="00433947" w:rsidRPr="00433947" w:rsidP="00433947" w14:paraId="7A5230E1" w14:textId="77777777">
            <w:pPr>
              <w:rPr>
                <w:rFonts w:asciiTheme="majorHAnsi" w:hAnsiTheme="majorHAnsi" w:cstheme="majorHAnsi"/>
              </w:rPr>
            </w:pPr>
          </w:p>
        </w:tc>
        <w:tc>
          <w:tcPr>
            <w:tcW w:w="892" w:type="dxa"/>
          </w:tcPr>
          <w:p w:rsidR="00433947" w:rsidRPr="00433947" w:rsidP="00433947" w14:paraId="3E2A1343" w14:textId="77777777">
            <w:pPr>
              <w:rPr>
                <w:rFonts w:asciiTheme="majorHAnsi" w:hAnsiTheme="majorHAnsi" w:cstheme="majorHAnsi"/>
              </w:rPr>
            </w:pPr>
          </w:p>
        </w:tc>
        <w:tc>
          <w:tcPr>
            <w:tcW w:w="883" w:type="dxa"/>
          </w:tcPr>
          <w:p w:rsidR="00433947" w:rsidRPr="00433947" w:rsidP="00433947" w14:paraId="6F31BDFD" w14:textId="77777777">
            <w:pPr>
              <w:rPr>
                <w:rFonts w:asciiTheme="majorHAnsi" w:hAnsiTheme="majorHAnsi" w:cstheme="majorHAnsi"/>
              </w:rPr>
            </w:pPr>
          </w:p>
        </w:tc>
      </w:tr>
      <w:tr w14:paraId="1A6F5601" w14:textId="77777777" w:rsidTr="004023B3">
        <w:tblPrEx>
          <w:tblW w:w="9004" w:type="dxa"/>
          <w:tblLook w:val="04A0"/>
        </w:tblPrEx>
        <w:tc>
          <w:tcPr>
            <w:tcW w:w="618" w:type="dxa"/>
          </w:tcPr>
          <w:p w:rsidR="00433947" w:rsidRPr="00433947" w:rsidP="00433947" w14:paraId="13D73D63" w14:textId="77777777">
            <w:pPr>
              <w:rPr>
                <w:rFonts w:asciiTheme="majorHAnsi" w:hAnsiTheme="majorHAnsi" w:cstheme="majorHAnsi"/>
              </w:rPr>
            </w:pPr>
            <w:r w:rsidRPr="00433947">
              <w:rPr>
                <w:rFonts w:asciiTheme="majorHAnsi" w:hAnsiTheme="majorHAnsi" w:cstheme="majorHAnsi"/>
                <w:i/>
                <w:color w:val="000000"/>
              </w:rPr>
              <w:t>AP 2</w:t>
            </w:r>
          </w:p>
        </w:tc>
        <w:tc>
          <w:tcPr>
            <w:tcW w:w="697" w:type="dxa"/>
          </w:tcPr>
          <w:p w:rsidR="00433947" w:rsidRPr="00433947" w:rsidP="00433947" w14:paraId="435ABF8E" w14:textId="77777777">
            <w:pPr>
              <w:rPr>
                <w:rFonts w:asciiTheme="majorHAnsi" w:hAnsiTheme="majorHAnsi" w:cstheme="majorHAnsi"/>
              </w:rPr>
            </w:pPr>
          </w:p>
        </w:tc>
        <w:tc>
          <w:tcPr>
            <w:tcW w:w="1099" w:type="dxa"/>
          </w:tcPr>
          <w:p w:rsidR="00433947" w:rsidRPr="00433947" w:rsidP="00433947" w14:paraId="0B737418" w14:textId="77777777">
            <w:pPr>
              <w:rPr>
                <w:rFonts w:asciiTheme="majorHAnsi" w:hAnsiTheme="majorHAnsi" w:cstheme="majorHAnsi"/>
              </w:rPr>
            </w:pPr>
          </w:p>
        </w:tc>
        <w:tc>
          <w:tcPr>
            <w:tcW w:w="793" w:type="dxa"/>
          </w:tcPr>
          <w:p w:rsidR="00433947" w:rsidRPr="00433947" w:rsidP="00433947" w14:paraId="67397776" w14:textId="77777777">
            <w:pPr>
              <w:rPr>
                <w:rFonts w:asciiTheme="majorHAnsi" w:hAnsiTheme="majorHAnsi" w:cstheme="majorHAnsi"/>
              </w:rPr>
            </w:pPr>
          </w:p>
        </w:tc>
        <w:tc>
          <w:tcPr>
            <w:tcW w:w="1008" w:type="dxa"/>
          </w:tcPr>
          <w:p w:rsidR="00433947" w:rsidRPr="00433947" w:rsidP="00433947" w14:paraId="22A8D34B" w14:textId="77777777">
            <w:pPr>
              <w:rPr>
                <w:rFonts w:asciiTheme="majorHAnsi" w:hAnsiTheme="majorHAnsi" w:cstheme="majorHAnsi"/>
              </w:rPr>
            </w:pPr>
          </w:p>
        </w:tc>
        <w:tc>
          <w:tcPr>
            <w:tcW w:w="743" w:type="dxa"/>
          </w:tcPr>
          <w:p w:rsidR="00433947" w:rsidRPr="00433947" w:rsidP="00433947" w14:paraId="41BEAD87" w14:textId="77777777">
            <w:pPr>
              <w:rPr>
                <w:rFonts w:asciiTheme="majorHAnsi" w:hAnsiTheme="majorHAnsi" w:cstheme="majorHAnsi"/>
              </w:rPr>
            </w:pPr>
          </w:p>
        </w:tc>
        <w:tc>
          <w:tcPr>
            <w:tcW w:w="697" w:type="dxa"/>
          </w:tcPr>
          <w:p w:rsidR="00433947" w:rsidRPr="00433947" w:rsidP="00433947" w14:paraId="4B13E03F" w14:textId="77777777">
            <w:pPr>
              <w:rPr>
                <w:rFonts w:asciiTheme="majorHAnsi" w:hAnsiTheme="majorHAnsi" w:cstheme="majorHAnsi"/>
              </w:rPr>
            </w:pPr>
          </w:p>
        </w:tc>
        <w:tc>
          <w:tcPr>
            <w:tcW w:w="805" w:type="dxa"/>
          </w:tcPr>
          <w:p w:rsidR="00433947" w:rsidRPr="00433947" w:rsidP="00433947" w14:paraId="548EA04F" w14:textId="77777777">
            <w:pPr>
              <w:rPr>
                <w:rFonts w:asciiTheme="majorHAnsi" w:hAnsiTheme="majorHAnsi" w:cstheme="majorHAnsi"/>
              </w:rPr>
            </w:pPr>
          </w:p>
        </w:tc>
        <w:tc>
          <w:tcPr>
            <w:tcW w:w="769" w:type="dxa"/>
          </w:tcPr>
          <w:p w:rsidR="00433947" w:rsidRPr="00433947" w:rsidP="00433947" w14:paraId="7EA8E537" w14:textId="77777777">
            <w:pPr>
              <w:rPr>
                <w:rFonts w:asciiTheme="majorHAnsi" w:hAnsiTheme="majorHAnsi" w:cstheme="majorHAnsi"/>
              </w:rPr>
            </w:pPr>
          </w:p>
        </w:tc>
        <w:tc>
          <w:tcPr>
            <w:tcW w:w="892" w:type="dxa"/>
          </w:tcPr>
          <w:p w:rsidR="00433947" w:rsidRPr="00433947" w:rsidP="00433947" w14:paraId="306E6C1D" w14:textId="77777777">
            <w:pPr>
              <w:rPr>
                <w:rFonts w:asciiTheme="majorHAnsi" w:hAnsiTheme="majorHAnsi" w:cstheme="majorHAnsi"/>
              </w:rPr>
            </w:pPr>
          </w:p>
        </w:tc>
        <w:tc>
          <w:tcPr>
            <w:tcW w:w="883" w:type="dxa"/>
          </w:tcPr>
          <w:p w:rsidR="00433947" w:rsidRPr="00433947" w:rsidP="00433947" w14:paraId="17365533" w14:textId="77777777">
            <w:pPr>
              <w:rPr>
                <w:rFonts w:asciiTheme="majorHAnsi" w:hAnsiTheme="majorHAnsi" w:cstheme="majorHAnsi"/>
              </w:rPr>
            </w:pPr>
          </w:p>
        </w:tc>
      </w:tr>
      <w:tr w14:paraId="59158A32" w14:textId="77777777" w:rsidTr="004023B3">
        <w:tblPrEx>
          <w:tblW w:w="9004" w:type="dxa"/>
          <w:tblLook w:val="04A0"/>
        </w:tblPrEx>
        <w:tc>
          <w:tcPr>
            <w:tcW w:w="618" w:type="dxa"/>
          </w:tcPr>
          <w:p w:rsidR="00433947" w:rsidRPr="00433947" w:rsidP="00433947" w14:paraId="3C431AFD" w14:textId="77777777">
            <w:pPr>
              <w:rPr>
                <w:rFonts w:asciiTheme="majorHAnsi" w:hAnsiTheme="majorHAnsi" w:cstheme="majorHAnsi"/>
              </w:rPr>
            </w:pPr>
            <w:r w:rsidRPr="00433947">
              <w:rPr>
                <w:rFonts w:asciiTheme="majorHAnsi" w:hAnsiTheme="majorHAnsi" w:cstheme="majorHAnsi"/>
                <w:i/>
                <w:color w:val="000000"/>
              </w:rPr>
              <w:t>AP n</w:t>
            </w:r>
          </w:p>
        </w:tc>
        <w:tc>
          <w:tcPr>
            <w:tcW w:w="697" w:type="dxa"/>
          </w:tcPr>
          <w:p w:rsidR="00433947" w:rsidRPr="00433947" w:rsidP="00433947" w14:paraId="756F1F58" w14:textId="77777777">
            <w:pPr>
              <w:rPr>
                <w:rFonts w:asciiTheme="majorHAnsi" w:hAnsiTheme="majorHAnsi" w:cstheme="majorHAnsi"/>
              </w:rPr>
            </w:pPr>
          </w:p>
        </w:tc>
        <w:tc>
          <w:tcPr>
            <w:tcW w:w="1099" w:type="dxa"/>
          </w:tcPr>
          <w:p w:rsidR="00433947" w:rsidRPr="00433947" w:rsidP="00433947" w14:paraId="43125F17" w14:textId="77777777">
            <w:pPr>
              <w:rPr>
                <w:rFonts w:asciiTheme="majorHAnsi" w:hAnsiTheme="majorHAnsi" w:cstheme="majorHAnsi"/>
              </w:rPr>
            </w:pPr>
          </w:p>
        </w:tc>
        <w:tc>
          <w:tcPr>
            <w:tcW w:w="793" w:type="dxa"/>
          </w:tcPr>
          <w:p w:rsidR="00433947" w:rsidRPr="00433947" w:rsidP="00433947" w14:paraId="32D6D364" w14:textId="77777777">
            <w:pPr>
              <w:rPr>
                <w:rFonts w:asciiTheme="majorHAnsi" w:hAnsiTheme="majorHAnsi" w:cstheme="majorHAnsi"/>
              </w:rPr>
            </w:pPr>
          </w:p>
        </w:tc>
        <w:tc>
          <w:tcPr>
            <w:tcW w:w="1008" w:type="dxa"/>
          </w:tcPr>
          <w:p w:rsidR="00433947" w:rsidRPr="00433947" w:rsidP="00433947" w14:paraId="76787B97" w14:textId="77777777">
            <w:pPr>
              <w:rPr>
                <w:rFonts w:asciiTheme="majorHAnsi" w:hAnsiTheme="majorHAnsi" w:cstheme="majorHAnsi"/>
              </w:rPr>
            </w:pPr>
          </w:p>
        </w:tc>
        <w:tc>
          <w:tcPr>
            <w:tcW w:w="743" w:type="dxa"/>
          </w:tcPr>
          <w:p w:rsidR="00433947" w:rsidRPr="00433947" w:rsidP="00433947" w14:paraId="072A4F03" w14:textId="77777777">
            <w:pPr>
              <w:rPr>
                <w:rFonts w:asciiTheme="majorHAnsi" w:hAnsiTheme="majorHAnsi" w:cstheme="majorHAnsi"/>
              </w:rPr>
            </w:pPr>
          </w:p>
        </w:tc>
        <w:tc>
          <w:tcPr>
            <w:tcW w:w="697" w:type="dxa"/>
          </w:tcPr>
          <w:p w:rsidR="00433947" w:rsidRPr="00433947" w:rsidP="00433947" w14:paraId="7D25E301" w14:textId="77777777">
            <w:pPr>
              <w:rPr>
                <w:rFonts w:asciiTheme="majorHAnsi" w:hAnsiTheme="majorHAnsi" w:cstheme="majorHAnsi"/>
              </w:rPr>
            </w:pPr>
          </w:p>
        </w:tc>
        <w:tc>
          <w:tcPr>
            <w:tcW w:w="805" w:type="dxa"/>
          </w:tcPr>
          <w:p w:rsidR="00433947" w:rsidRPr="00433947" w:rsidP="00433947" w14:paraId="3182910E" w14:textId="77777777">
            <w:pPr>
              <w:rPr>
                <w:rFonts w:asciiTheme="majorHAnsi" w:hAnsiTheme="majorHAnsi" w:cstheme="majorHAnsi"/>
              </w:rPr>
            </w:pPr>
          </w:p>
        </w:tc>
        <w:tc>
          <w:tcPr>
            <w:tcW w:w="769" w:type="dxa"/>
          </w:tcPr>
          <w:p w:rsidR="00433947" w:rsidRPr="00433947" w:rsidP="00433947" w14:paraId="79038AF1" w14:textId="77777777">
            <w:pPr>
              <w:rPr>
                <w:rFonts w:asciiTheme="majorHAnsi" w:hAnsiTheme="majorHAnsi" w:cstheme="majorHAnsi"/>
              </w:rPr>
            </w:pPr>
          </w:p>
        </w:tc>
        <w:tc>
          <w:tcPr>
            <w:tcW w:w="892" w:type="dxa"/>
          </w:tcPr>
          <w:p w:rsidR="00433947" w:rsidRPr="00433947" w:rsidP="00433947" w14:paraId="17F63CFC" w14:textId="77777777">
            <w:pPr>
              <w:rPr>
                <w:rFonts w:asciiTheme="majorHAnsi" w:hAnsiTheme="majorHAnsi" w:cstheme="majorHAnsi"/>
              </w:rPr>
            </w:pPr>
          </w:p>
        </w:tc>
        <w:tc>
          <w:tcPr>
            <w:tcW w:w="883" w:type="dxa"/>
          </w:tcPr>
          <w:p w:rsidR="00433947" w:rsidRPr="00433947" w:rsidP="00433947" w14:paraId="5C8E45B8" w14:textId="77777777">
            <w:pPr>
              <w:rPr>
                <w:rFonts w:asciiTheme="majorHAnsi" w:hAnsiTheme="majorHAnsi" w:cstheme="majorHAnsi"/>
              </w:rPr>
            </w:pPr>
          </w:p>
        </w:tc>
      </w:tr>
      <w:tr w14:paraId="182804A4" w14:textId="77777777" w:rsidTr="004023B3">
        <w:tblPrEx>
          <w:tblW w:w="9004" w:type="dxa"/>
          <w:tblLook w:val="04A0"/>
        </w:tblPrEx>
        <w:tc>
          <w:tcPr>
            <w:tcW w:w="2414" w:type="dxa"/>
            <w:gridSpan w:val="3"/>
          </w:tcPr>
          <w:p w:rsidR="00433947" w:rsidRPr="00433947" w:rsidP="00433947" w14:paraId="2A637EA6" w14:textId="77777777">
            <w:pPr>
              <w:jc w:val="right"/>
              <w:rPr>
                <w:rFonts w:asciiTheme="majorHAnsi" w:hAnsiTheme="majorHAnsi" w:cstheme="majorHAnsi"/>
              </w:rPr>
            </w:pPr>
            <w:r w:rsidRPr="00433947">
              <w:rPr>
                <w:rFonts w:asciiTheme="majorHAnsi" w:hAnsiTheme="majorHAnsi" w:cstheme="majorHAnsi"/>
              </w:rPr>
              <w:t>Summa</w:t>
            </w:r>
          </w:p>
        </w:tc>
        <w:tc>
          <w:tcPr>
            <w:tcW w:w="793" w:type="dxa"/>
          </w:tcPr>
          <w:p w:rsidR="00433947" w:rsidRPr="00433947" w:rsidP="00433947" w14:paraId="45FE8204" w14:textId="77777777">
            <w:pPr>
              <w:rPr>
                <w:rFonts w:asciiTheme="majorHAnsi" w:hAnsiTheme="majorHAnsi" w:cstheme="majorHAnsi"/>
              </w:rPr>
            </w:pPr>
          </w:p>
        </w:tc>
        <w:tc>
          <w:tcPr>
            <w:tcW w:w="1008" w:type="dxa"/>
          </w:tcPr>
          <w:p w:rsidR="00433947" w:rsidRPr="00433947" w:rsidP="00433947" w14:paraId="4FCEB9E1" w14:textId="77777777">
            <w:pPr>
              <w:rPr>
                <w:rFonts w:asciiTheme="majorHAnsi" w:hAnsiTheme="majorHAnsi" w:cstheme="majorHAnsi"/>
              </w:rPr>
            </w:pPr>
          </w:p>
        </w:tc>
        <w:tc>
          <w:tcPr>
            <w:tcW w:w="743" w:type="dxa"/>
          </w:tcPr>
          <w:p w:rsidR="00433947" w:rsidRPr="00433947" w:rsidP="00433947" w14:paraId="48BDD231" w14:textId="77777777">
            <w:pPr>
              <w:rPr>
                <w:rFonts w:asciiTheme="majorHAnsi" w:hAnsiTheme="majorHAnsi" w:cstheme="majorHAnsi"/>
              </w:rPr>
            </w:pPr>
          </w:p>
        </w:tc>
        <w:tc>
          <w:tcPr>
            <w:tcW w:w="697" w:type="dxa"/>
          </w:tcPr>
          <w:p w:rsidR="00433947" w:rsidRPr="00433947" w:rsidP="00433947" w14:paraId="35357965" w14:textId="77777777">
            <w:pPr>
              <w:rPr>
                <w:rFonts w:asciiTheme="majorHAnsi" w:hAnsiTheme="majorHAnsi" w:cstheme="majorHAnsi"/>
              </w:rPr>
            </w:pPr>
          </w:p>
        </w:tc>
        <w:tc>
          <w:tcPr>
            <w:tcW w:w="805" w:type="dxa"/>
          </w:tcPr>
          <w:p w:rsidR="00433947" w:rsidRPr="00433947" w:rsidP="00433947" w14:paraId="5F7ED821" w14:textId="77777777">
            <w:pPr>
              <w:rPr>
                <w:rFonts w:asciiTheme="majorHAnsi" w:hAnsiTheme="majorHAnsi" w:cstheme="majorHAnsi"/>
              </w:rPr>
            </w:pPr>
          </w:p>
        </w:tc>
        <w:tc>
          <w:tcPr>
            <w:tcW w:w="769" w:type="dxa"/>
          </w:tcPr>
          <w:p w:rsidR="00433947" w:rsidRPr="00433947" w:rsidP="00433947" w14:paraId="20364BEC" w14:textId="77777777">
            <w:pPr>
              <w:rPr>
                <w:rFonts w:asciiTheme="majorHAnsi" w:hAnsiTheme="majorHAnsi" w:cstheme="majorHAnsi"/>
              </w:rPr>
            </w:pPr>
          </w:p>
        </w:tc>
        <w:tc>
          <w:tcPr>
            <w:tcW w:w="892" w:type="dxa"/>
          </w:tcPr>
          <w:p w:rsidR="00433947" w:rsidRPr="00433947" w:rsidP="00433947" w14:paraId="5E0B5FB8" w14:textId="77777777">
            <w:pPr>
              <w:rPr>
                <w:rFonts w:asciiTheme="majorHAnsi" w:hAnsiTheme="majorHAnsi" w:cstheme="majorHAnsi"/>
              </w:rPr>
            </w:pPr>
          </w:p>
        </w:tc>
        <w:tc>
          <w:tcPr>
            <w:tcW w:w="883" w:type="dxa"/>
          </w:tcPr>
          <w:p w:rsidR="00433947" w:rsidRPr="00433947" w:rsidP="00433947" w14:paraId="7563FE84" w14:textId="77777777">
            <w:pPr>
              <w:rPr>
                <w:rFonts w:asciiTheme="majorHAnsi" w:hAnsiTheme="majorHAnsi" w:cstheme="majorHAnsi"/>
              </w:rPr>
            </w:pPr>
          </w:p>
        </w:tc>
      </w:tr>
    </w:tbl>
    <w:p w:rsidR="00433947" w:rsidRPr="00433947" w:rsidP="00433947" w14:paraId="5246D6A0" w14:textId="77777777">
      <w:pPr>
        <w:rPr>
          <w:rFonts w:asciiTheme="majorHAnsi" w:hAnsiTheme="majorHAnsi" w:cstheme="majorHAnsi"/>
          <w:lang w:val="sv-SE"/>
        </w:rPr>
      </w:pPr>
    </w:p>
    <w:p w:rsidR="003B3466" w:rsidP="003B3466" w14:paraId="4A1AAE17" w14:textId="47361406">
      <w:pPr>
        <w:keepNext/>
        <w:keepLines/>
        <w:spacing w:before="200" w:after="0"/>
        <w:outlineLvl w:val="1"/>
        <w:rPr>
          <w:rFonts w:asciiTheme="majorHAnsi" w:eastAsiaTheme="majorEastAsia" w:hAnsiTheme="majorHAnsi" w:cstheme="majorHAnsi"/>
          <w:b/>
          <w:bCs/>
          <w:color w:val="4F81BD" w:themeColor="accent1"/>
          <w:sz w:val="26"/>
          <w:szCs w:val="26"/>
          <w:lang w:val="sv-SE"/>
        </w:rPr>
      </w:pPr>
      <w:r>
        <w:rPr>
          <w:rFonts w:asciiTheme="majorHAnsi" w:eastAsiaTheme="majorEastAsia" w:hAnsiTheme="majorHAnsi" w:cstheme="majorHAnsi"/>
          <w:b/>
          <w:bCs/>
          <w:color w:val="4F81BD" w:themeColor="accent1"/>
          <w:sz w:val="26"/>
          <w:szCs w:val="26"/>
          <w:lang w:val="sv-SE"/>
        </w:rPr>
        <w:t xml:space="preserve">5. Risker </w:t>
      </w:r>
    </w:p>
    <w:p w:rsidR="003B3466" w:rsidRPr="00B002EA" w:rsidP="003B3466" w14:paraId="7C958124" w14:textId="77777777">
      <w:pPr>
        <w:keepNext/>
        <w:keepLines/>
        <w:spacing w:before="200" w:after="0"/>
        <w:outlineLvl w:val="1"/>
        <w:rPr>
          <w:rFonts w:asciiTheme="majorHAnsi" w:eastAsiaTheme="majorEastAsia" w:hAnsiTheme="majorHAnsi" w:cstheme="majorHAnsi"/>
          <w:b/>
          <w:bCs/>
          <w:color w:val="4F81BD" w:themeColor="accent1"/>
          <w:sz w:val="26"/>
          <w:szCs w:val="26"/>
          <w:lang w:val="sv-SE"/>
        </w:rPr>
      </w:pPr>
      <w:r w:rsidRPr="00A060E8">
        <w:rPr>
          <w:rFonts w:asciiTheme="majorHAnsi" w:eastAsiaTheme="majorEastAsia" w:hAnsiTheme="majorHAnsi" w:cstheme="majorHAnsi"/>
          <w:i/>
          <w:iCs/>
          <w:color w:val="4F81BD" w:themeColor="accent1"/>
          <w:lang w:val="sv-SE"/>
        </w:rPr>
        <w:t>Vad upplever ni som svårt och riskfyllt, både avseende projektgenomförandet och projektets effekter? Beskriv riskerna (med ord), sannolikheten att riskerna ska inträffa (en siffra 1-5, 1=mycket låg sannolikhet), konsekvenserna om riskerna inträffar (en siffra 1-5, 1=mycket liten negativ konsekvens) och redogör för hur riskerna ska hanteras. Vinnova uppmuntrar att risken att projektavtal inte upprättas i tid, beaktas i riskbedömningen.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40"/>
        <w:gridCol w:w="959"/>
        <w:gridCol w:w="959"/>
        <w:gridCol w:w="4166"/>
      </w:tblGrid>
      <w:tr w14:paraId="39C68C9B" w14:textId="77777777" w:rsidTr="004023B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3B3466" w:rsidRPr="00B002EA" w:rsidP="004023B3" w14:paraId="0E884BA6"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b/>
                <w:bCs/>
                <w:sz w:val="24"/>
                <w:szCs w:val="24"/>
                <w:lang w:val="sv-SE" w:eastAsia="sv-SE"/>
              </w:rPr>
              <w:t>Risk</w:t>
            </w: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1DCAE5AA"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b/>
                <w:bCs/>
                <w:sz w:val="24"/>
                <w:szCs w:val="24"/>
                <w:lang w:val="sv-SE" w:eastAsia="sv-SE"/>
              </w:rPr>
              <w:t>Sanno</w:t>
            </w:r>
            <w:r w:rsidRPr="00B002EA">
              <w:rPr>
                <w:rFonts w:ascii="Times New Roman" w:eastAsia="Times New Roman" w:hAnsi="Times New Roman" w:cs="Times New Roman"/>
                <w:b/>
                <w:bCs/>
                <w:sz w:val="24"/>
                <w:szCs w:val="24"/>
                <w:lang w:val="sv-SE" w:eastAsia="sv-SE"/>
              </w:rPr>
              <w:t>-likhet</w:t>
            </w: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0BD973BE"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b/>
                <w:bCs/>
                <w:sz w:val="24"/>
                <w:szCs w:val="24"/>
                <w:lang w:val="sv-SE" w:eastAsia="sv-SE"/>
              </w:rPr>
              <w:t>Konse-kvens</w:t>
            </w: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3B3466" w:rsidRPr="00B002EA" w:rsidP="004023B3" w14:paraId="3039F05A"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b/>
                <w:bCs/>
                <w:sz w:val="24"/>
                <w:szCs w:val="24"/>
                <w:lang w:val="sv-SE" w:eastAsia="sv-SE"/>
              </w:rPr>
              <w:t>Åtgärd</w:t>
            </w:r>
            <w:r w:rsidRPr="00B002EA">
              <w:rPr>
                <w:rFonts w:ascii="Times New Roman" w:eastAsia="Times New Roman" w:hAnsi="Times New Roman" w:cs="Times New Roman"/>
                <w:sz w:val="24"/>
                <w:szCs w:val="24"/>
                <w:lang w:val="sv-SE" w:eastAsia="sv-SE"/>
              </w:rPr>
              <w:t> </w:t>
            </w:r>
          </w:p>
        </w:tc>
      </w:tr>
      <w:tr w14:paraId="476C4942" w14:textId="77777777" w:rsidTr="004023B3">
        <w:tblPrEx>
          <w:tblW w:w="0" w:type="dxa"/>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3B3466" w:rsidRPr="00B002EA" w:rsidP="004023B3" w14:paraId="110CDCF8"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Risk 1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3585D496"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6A3944B3"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3B3466" w:rsidRPr="00B002EA" w:rsidP="004023B3" w14:paraId="320D686F"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r>
      <w:tr w14:paraId="385BAD87" w14:textId="77777777" w:rsidTr="004023B3">
        <w:tblPrEx>
          <w:tblW w:w="0" w:type="dxa"/>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3B3466" w:rsidRPr="00B002EA" w:rsidP="004023B3" w14:paraId="20434823"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Risk 2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5033346A"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576EAE35"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3B3466" w:rsidRPr="00B002EA" w:rsidP="004023B3" w14:paraId="4C1E1014"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r>
      <w:tr w14:paraId="5552C2A1" w14:textId="77777777" w:rsidTr="004023B3">
        <w:tblPrEx>
          <w:tblW w:w="0" w:type="dxa"/>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3B3466" w:rsidRPr="00B002EA" w:rsidP="004023B3" w14:paraId="301CDADA"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Risk x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5E04A99F"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73EC1D16"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3B3466" w:rsidRPr="00B002EA" w:rsidP="004023B3" w14:paraId="4424DD83"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r>
      <w:tr w14:paraId="4A6A5116" w14:textId="77777777" w:rsidTr="004023B3">
        <w:tblPrEx>
          <w:tblW w:w="0" w:type="dxa"/>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3B3466" w:rsidRPr="00B002EA" w:rsidP="004023B3" w14:paraId="630184BC"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4C4E0FDD"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3B3466" w:rsidRPr="00B002EA" w:rsidP="004023B3" w14:paraId="69C37CE1"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3B3466" w:rsidRPr="00B002EA" w:rsidP="004023B3" w14:paraId="0B9ABDA6"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r>
    </w:tbl>
    <w:p w:rsidR="003B3466" w:rsidRPr="00B002EA" w:rsidP="003B3466" w14:paraId="6BB59347" w14:textId="77777777">
      <w:pPr>
        <w:keepNext/>
        <w:keepLines/>
        <w:spacing w:before="200" w:after="0"/>
        <w:outlineLvl w:val="1"/>
        <w:rPr>
          <w:rFonts w:asciiTheme="majorHAnsi" w:eastAsiaTheme="majorEastAsia" w:hAnsiTheme="majorHAnsi" w:cstheme="majorHAnsi"/>
          <w:color w:val="4F81BD" w:themeColor="accent1"/>
          <w:lang w:val="sv-SE"/>
        </w:rPr>
      </w:pPr>
    </w:p>
    <w:p w:rsidR="003B3466" w:rsidRPr="00CD436E" w:rsidP="003B3466" w14:paraId="2FE00647" w14:textId="3E60E77C">
      <w:pPr>
        <w:keepNext/>
        <w:keepLines/>
        <w:spacing w:before="200" w:after="0"/>
        <w:outlineLvl w:val="1"/>
        <w:rPr>
          <w:rFonts w:asciiTheme="majorHAnsi" w:eastAsiaTheme="majorEastAsia" w:hAnsiTheme="majorHAnsi" w:cstheme="majorHAnsi"/>
          <w:b/>
          <w:bCs/>
          <w:color w:val="4F81BD" w:themeColor="accent1"/>
          <w:sz w:val="26"/>
          <w:szCs w:val="26"/>
          <w:lang w:val="sv-SE"/>
        </w:rPr>
      </w:pPr>
      <w:r>
        <w:rPr>
          <w:rFonts w:asciiTheme="majorHAnsi" w:eastAsiaTheme="majorEastAsia" w:hAnsiTheme="majorHAnsi" w:cstheme="majorHAnsi"/>
          <w:b/>
          <w:bCs/>
          <w:color w:val="4F81BD" w:themeColor="accent1"/>
          <w:sz w:val="26"/>
          <w:szCs w:val="26"/>
          <w:lang w:val="sv-SE"/>
        </w:rPr>
        <w:t>6</w:t>
      </w:r>
      <w:r w:rsidRPr="00CD436E">
        <w:rPr>
          <w:rFonts w:asciiTheme="majorHAnsi" w:eastAsiaTheme="majorEastAsia" w:hAnsiTheme="majorHAnsi" w:cstheme="majorHAnsi"/>
          <w:b/>
          <w:bCs/>
          <w:color w:val="4F81BD" w:themeColor="accent1"/>
          <w:sz w:val="26"/>
          <w:szCs w:val="26"/>
          <w:lang w:val="sv-SE"/>
        </w:rPr>
        <w:t>. Team och organisation</w:t>
      </w:r>
    </w:p>
    <w:p w:rsidR="00433947" w:rsidRPr="00433947" w:rsidP="00433947" w14:paraId="0220F8A2" w14:textId="77777777">
      <w:pPr>
        <w:keepNext/>
        <w:keepLines/>
        <w:spacing w:after="0" w:line="240" w:lineRule="auto"/>
        <w:outlineLvl w:val="1"/>
        <w:rPr>
          <w:rFonts w:asciiTheme="majorHAnsi" w:eastAsiaTheme="majorEastAsia" w:hAnsiTheme="majorHAnsi" w:cstheme="majorHAnsi"/>
          <w:b/>
          <w:bCs/>
          <w:color w:val="4F81BD" w:themeColor="accent1"/>
          <w:sz w:val="26"/>
          <w:szCs w:val="26"/>
          <w:lang w:val="sv-SE"/>
        </w:rPr>
      </w:pPr>
      <w:r w:rsidRPr="00433947">
        <w:rPr>
          <w:rFonts w:asciiTheme="majorHAnsi" w:eastAsiaTheme="majorEastAsia" w:hAnsiTheme="majorHAnsi" w:cstheme="majorHAnsi"/>
          <w:b/>
          <w:bCs/>
          <w:color w:val="4F81BD" w:themeColor="accent1"/>
          <w:sz w:val="26"/>
          <w:szCs w:val="26"/>
          <w:lang w:val="sv-SE"/>
        </w:rPr>
        <w:t>Team och Organisation:</w:t>
      </w:r>
    </w:p>
    <w:p w:rsidR="00433947" w:rsidRPr="00433947" w:rsidP="00433947" w14:paraId="45EF1D7E" w14:textId="77777777">
      <w:pPr>
        <w:keepNext/>
        <w:keepLines/>
        <w:spacing w:after="0" w:line="240" w:lineRule="auto"/>
        <w:outlineLvl w:val="2"/>
        <w:rPr>
          <w:rFonts w:asciiTheme="majorHAnsi" w:eastAsiaTheme="majorEastAsia" w:hAnsiTheme="majorHAnsi" w:cstheme="majorHAnsi"/>
          <w:color w:val="4F81BD" w:themeColor="accent1"/>
          <w:lang w:val="sv-SE"/>
        </w:rPr>
      </w:pPr>
      <w:r w:rsidRPr="00433947">
        <w:rPr>
          <w:rFonts w:asciiTheme="majorHAnsi" w:eastAsiaTheme="majorEastAsia" w:hAnsiTheme="majorHAnsi" w:cstheme="majorHAnsi"/>
          <w:bCs/>
          <w:color w:val="4F81BD" w:themeColor="accent1"/>
          <w:lang w:val="sv-SE"/>
        </w:rPr>
        <w:t>Motiv</w:t>
      </w:r>
      <w:r w:rsidRPr="00433947">
        <w:rPr>
          <w:rFonts w:asciiTheme="majorHAnsi" w:eastAsiaTheme="majorEastAsia" w:hAnsiTheme="majorHAnsi" w:cstheme="majorHAnsi"/>
          <w:bCs/>
          <w:color w:val="4F81BD" w:themeColor="accent1"/>
          <w:spacing w:val="-2"/>
          <w:lang w:val="sv-SE"/>
        </w:rPr>
        <w:t xml:space="preserve"> </w:t>
      </w:r>
      <w:r w:rsidRPr="00433947">
        <w:rPr>
          <w:rFonts w:asciiTheme="majorHAnsi" w:eastAsiaTheme="majorEastAsia" w:hAnsiTheme="majorHAnsi" w:cstheme="majorHAnsi"/>
          <w:bCs/>
          <w:color w:val="4F81BD" w:themeColor="accent1"/>
          <w:lang w:val="sv-SE"/>
        </w:rPr>
        <w:t>för</w:t>
      </w:r>
      <w:r w:rsidRPr="00433947">
        <w:rPr>
          <w:rFonts w:asciiTheme="majorHAnsi" w:eastAsiaTheme="majorEastAsia" w:hAnsiTheme="majorHAnsi" w:cstheme="majorHAnsi"/>
          <w:bCs/>
          <w:color w:val="4F81BD" w:themeColor="accent1"/>
          <w:spacing w:val="-3"/>
          <w:lang w:val="sv-SE"/>
        </w:rPr>
        <w:t xml:space="preserve"> </w:t>
      </w:r>
      <w:r w:rsidRPr="00433947">
        <w:rPr>
          <w:rFonts w:asciiTheme="majorHAnsi" w:eastAsiaTheme="majorEastAsia" w:hAnsiTheme="majorHAnsi" w:cstheme="majorHAnsi"/>
          <w:bCs/>
          <w:color w:val="4F81BD" w:themeColor="accent1"/>
          <w:lang w:val="sv-SE"/>
        </w:rPr>
        <w:t>val</w:t>
      </w:r>
      <w:r w:rsidRPr="00433947">
        <w:rPr>
          <w:rFonts w:asciiTheme="majorHAnsi" w:eastAsiaTheme="majorEastAsia" w:hAnsiTheme="majorHAnsi" w:cstheme="majorHAnsi"/>
          <w:bCs/>
          <w:color w:val="4F81BD" w:themeColor="accent1"/>
          <w:spacing w:val="-3"/>
          <w:lang w:val="sv-SE"/>
        </w:rPr>
        <w:t xml:space="preserve"> </w:t>
      </w:r>
      <w:r w:rsidRPr="00433947">
        <w:rPr>
          <w:rFonts w:asciiTheme="majorHAnsi" w:eastAsiaTheme="majorEastAsia" w:hAnsiTheme="majorHAnsi" w:cstheme="majorHAnsi"/>
          <w:bCs/>
          <w:color w:val="4F81BD" w:themeColor="accent1"/>
          <w:lang w:val="sv-SE"/>
        </w:rPr>
        <w:t>av</w:t>
      </w:r>
      <w:r w:rsidRPr="00433947">
        <w:rPr>
          <w:rFonts w:asciiTheme="majorHAnsi" w:eastAsiaTheme="majorEastAsia" w:hAnsiTheme="majorHAnsi" w:cstheme="majorHAnsi"/>
          <w:bCs/>
          <w:color w:val="4F81BD" w:themeColor="accent1"/>
          <w:spacing w:val="-2"/>
          <w:lang w:val="sv-SE"/>
        </w:rPr>
        <w:t xml:space="preserve"> </w:t>
      </w:r>
      <w:r w:rsidRPr="00433947">
        <w:rPr>
          <w:rFonts w:asciiTheme="majorHAnsi" w:eastAsiaTheme="majorEastAsia" w:hAnsiTheme="majorHAnsi" w:cstheme="majorHAnsi"/>
          <w:bCs/>
          <w:color w:val="4F81BD" w:themeColor="accent1"/>
          <w:lang w:val="sv-SE"/>
        </w:rPr>
        <w:t>medverkande</w:t>
      </w:r>
      <w:r w:rsidRPr="00433947">
        <w:rPr>
          <w:rFonts w:asciiTheme="majorHAnsi" w:eastAsiaTheme="majorEastAsia" w:hAnsiTheme="majorHAnsi" w:cstheme="majorHAnsi"/>
          <w:bCs/>
          <w:color w:val="4F81BD" w:themeColor="accent1"/>
          <w:spacing w:val="-2"/>
          <w:lang w:val="sv-SE"/>
        </w:rPr>
        <w:t xml:space="preserve"> </w:t>
      </w:r>
      <w:r w:rsidRPr="00433947">
        <w:rPr>
          <w:rFonts w:asciiTheme="majorHAnsi" w:eastAsiaTheme="majorEastAsia" w:hAnsiTheme="majorHAnsi" w:cstheme="majorHAnsi"/>
          <w:bCs/>
          <w:color w:val="4F81BD" w:themeColor="accent1"/>
          <w:lang w:val="sv-SE"/>
        </w:rPr>
        <w:t>projektparters</w:t>
      </w:r>
      <w:r w:rsidRPr="00433947">
        <w:rPr>
          <w:rFonts w:asciiTheme="majorHAnsi" w:eastAsiaTheme="majorEastAsia" w:hAnsiTheme="majorHAnsi" w:cstheme="majorHAnsi"/>
          <w:bCs/>
          <w:color w:val="4F81BD" w:themeColor="accent1"/>
          <w:spacing w:val="-2"/>
          <w:lang w:val="sv-SE"/>
        </w:rPr>
        <w:t xml:space="preserve"> </w:t>
      </w:r>
      <w:r w:rsidRPr="00433947">
        <w:rPr>
          <w:rFonts w:asciiTheme="majorHAnsi" w:eastAsiaTheme="majorEastAsia" w:hAnsiTheme="majorHAnsi" w:cstheme="majorHAnsi"/>
          <w:bCs/>
          <w:color w:val="4F81BD" w:themeColor="accent1"/>
          <w:lang w:val="sv-SE"/>
        </w:rPr>
        <w:t>och</w:t>
      </w:r>
      <w:r w:rsidRPr="00433947">
        <w:rPr>
          <w:rFonts w:asciiTheme="majorHAnsi" w:eastAsiaTheme="majorEastAsia" w:hAnsiTheme="majorHAnsi" w:cstheme="majorHAnsi"/>
          <w:bCs/>
          <w:color w:val="4F81BD" w:themeColor="accent1"/>
          <w:spacing w:val="-2"/>
          <w:lang w:val="sv-SE"/>
        </w:rPr>
        <w:t xml:space="preserve"> </w:t>
      </w:r>
      <w:r w:rsidRPr="00433947">
        <w:rPr>
          <w:rFonts w:asciiTheme="majorHAnsi" w:eastAsiaTheme="majorEastAsia" w:hAnsiTheme="majorHAnsi" w:cstheme="majorHAnsi"/>
          <w:bCs/>
          <w:color w:val="4F81BD" w:themeColor="accent1"/>
          <w:lang w:val="sv-SE"/>
        </w:rPr>
        <w:t>deras</w:t>
      </w:r>
      <w:r w:rsidRPr="00433947">
        <w:rPr>
          <w:rFonts w:asciiTheme="majorHAnsi" w:eastAsiaTheme="majorEastAsia" w:hAnsiTheme="majorHAnsi" w:cstheme="majorHAnsi"/>
          <w:bCs/>
          <w:color w:val="4F81BD" w:themeColor="accent1"/>
          <w:spacing w:val="-2"/>
          <w:lang w:val="sv-SE"/>
        </w:rPr>
        <w:t xml:space="preserve"> </w:t>
      </w:r>
      <w:r w:rsidRPr="00433947">
        <w:rPr>
          <w:rFonts w:asciiTheme="majorHAnsi" w:eastAsiaTheme="majorEastAsia" w:hAnsiTheme="majorHAnsi" w:cstheme="majorHAnsi"/>
          <w:bCs/>
          <w:color w:val="4F81BD" w:themeColor="accent1"/>
          <w:lang w:val="sv-SE"/>
        </w:rPr>
        <w:t>roll</w:t>
      </w:r>
      <w:r w:rsidRPr="00433947">
        <w:rPr>
          <w:rFonts w:asciiTheme="majorHAnsi" w:eastAsiaTheme="majorEastAsia" w:hAnsiTheme="majorHAnsi" w:cstheme="majorHAnsi"/>
          <w:bCs/>
          <w:color w:val="4F81BD" w:themeColor="accent1"/>
          <w:spacing w:val="-2"/>
          <w:lang w:val="sv-SE"/>
        </w:rPr>
        <w:t xml:space="preserve"> </w:t>
      </w:r>
      <w:r w:rsidRPr="00433947">
        <w:rPr>
          <w:rFonts w:asciiTheme="majorHAnsi" w:eastAsiaTheme="majorEastAsia" w:hAnsiTheme="majorHAnsi" w:cstheme="majorHAnsi"/>
          <w:bCs/>
          <w:color w:val="4F81BD" w:themeColor="accent1"/>
          <w:lang w:val="sv-SE"/>
        </w:rPr>
        <w:t>i</w:t>
      </w:r>
      <w:r w:rsidRPr="00433947">
        <w:rPr>
          <w:rFonts w:asciiTheme="majorHAnsi" w:eastAsiaTheme="majorEastAsia" w:hAnsiTheme="majorHAnsi" w:cstheme="majorHAnsi"/>
          <w:bCs/>
          <w:color w:val="4F81BD" w:themeColor="accent1"/>
          <w:spacing w:val="-3"/>
          <w:lang w:val="sv-SE"/>
        </w:rPr>
        <w:t xml:space="preserve"> </w:t>
      </w:r>
      <w:r w:rsidRPr="00433947">
        <w:rPr>
          <w:rFonts w:asciiTheme="majorHAnsi" w:eastAsiaTheme="majorEastAsia" w:hAnsiTheme="majorHAnsi" w:cstheme="majorHAnsi"/>
          <w:bCs/>
          <w:color w:val="4F81BD" w:themeColor="accent1"/>
          <w:lang w:val="sv-SE"/>
        </w:rPr>
        <w:t>projektet</w:t>
      </w:r>
    </w:p>
    <w:p w:rsidR="00433947" w:rsidRPr="00433947" w:rsidP="00433947" w14:paraId="014B55EC" w14:textId="77777777">
      <w:pPr>
        <w:rPr>
          <w:rFonts w:asciiTheme="majorHAnsi" w:hAnsiTheme="majorHAnsi" w:cstheme="majorHAnsi"/>
          <w:i/>
          <w:lang w:val="sv-SE"/>
        </w:rPr>
      </w:pPr>
      <w:r w:rsidRPr="00433947">
        <w:rPr>
          <w:rFonts w:asciiTheme="majorHAnsi" w:hAnsiTheme="majorHAnsi" w:cstheme="majorHAnsi"/>
          <w:i/>
          <w:lang w:val="sv-SE"/>
        </w:rPr>
        <w:t>Beskriv behov av kompetenser, erfarenheter och andra faktorer inom teamet som är avgörande för projektet.</w:t>
      </w:r>
      <w:r w:rsidRPr="00433947">
        <w:rPr>
          <w:rFonts w:asciiTheme="majorHAnsi" w:hAnsiTheme="majorHAnsi" w:cstheme="majorHAnsi"/>
          <w:lang w:val="sv-SE"/>
        </w:rPr>
        <w:t xml:space="preserve"> </w:t>
      </w:r>
      <w:r w:rsidRPr="00433947">
        <w:rPr>
          <w:rFonts w:asciiTheme="majorHAnsi" w:hAnsiTheme="majorHAnsi" w:cstheme="majorHAnsi"/>
          <w:i/>
          <w:lang w:val="sv-SE"/>
        </w:rPr>
        <w:t>Teamet (nyckelpersonernas) sammansättning med avseende på könsfördelning samt fördelning av makt och inflytande mellan kvinnor och män inom genomförandet</w:t>
      </w:r>
    </w:p>
    <w:p w:rsidR="00433947" w:rsidRPr="00433947" w:rsidP="00433947" w14:paraId="422BE0D4" w14:textId="77777777">
      <w:pPr>
        <w:keepNext/>
        <w:keepLines/>
        <w:spacing w:after="0" w:line="240" w:lineRule="auto"/>
        <w:outlineLvl w:val="2"/>
        <w:rPr>
          <w:rFonts w:asciiTheme="majorHAnsi" w:eastAsiaTheme="majorEastAsia" w:hAnsiTheme="majorHAnsi" w:cstheme="majorHAnsi"/>
          <w:color w:val="4F81BD" w:themeColor="accent1"/>
          <w:lang w:val="sv-SE"/>
        </w:rPr>
      </w:pPr>
      <w:r w:rsidRPr="00433947">
        <w:rPr>
          <w:rFonts w:asciiTheme="majorHAnsi" w:eastAsiaTheme="majorEastAsia" w:hAnsiTheme="majorHAnsi" w:cstheme="majorHAnsi"/>
          <w:bCs/>
          <w:color w:val="4F81BD" w:themeColor="accent1"/>
          <w:lang w:val="sv-SE"/>
        </w:rPr>
        <w:t>CV: Uppgifter enligt tabellen nedan</w:t>
      </w:r>
    </w:p>
    <w:p w:rsidR="00433947" w:rsidRPr="00433947" w:rsidP="00433947" w14:paraId="285CF14C" w14:textId="77777777">
      <w:pPr>
        <w:autoSpaceDE w:val="0"/>
        <w:autoSpaceDN w:val="0"/>
        <w:adjustRightInd w:val="0"/>
        <w:rPr>
          <w:rFonts w:asciiTheme="majorHAnsi" w:hAnsiTheme="majorHAnsi" w:cstheme="majorHAnsi"/>
          <w:i/>
          <w:lang w:val="sv-SE"/>
        </w:rPr>
      </w:pPr>
      <w:r w:rsidRPr="00433947">
        <w:rPr>
          <w:rFonts w:asciiTheme="majorHAnsi" w:hAnsiTheme="majorHAnsi" w:cstheme="majorHAnsi"/>
          <w:i/>
          <w:lang w:val="sv-SE"/>
        </w:rPr>
        <w:t>(kopiera tabellen nedan och klistra in en tabell/person för de i projektteamet som har en</w:t>
      </w:r>
      <w:r w:rsidRPr="00433947">
        <w:rPr>
          <w:rFonts w:asciiTheme="majorHAnsi" w:hAnsiTheme="majorHAnsi" w:cstheme="majorHAnsi"/>
          <w:i/>
          <w:u w:val="single"/>
          <w:lang w:val="sv-SE"/>
        </w:rPr>
        <w:t xml:space="preserve"> viktig roll för projektets genomförande</w:t>
      </w:r>
      <w:r w:rsidRPr="00433947">
        <w:rPr>
          <w:rFonts w:asciiTheme="majorHAnsi" w:hAnsiTheme="majorHAnsi" w:cstheme="majorHAnsi"/>
          <w:i/>
          <w:lang w:val="sv-SE"/>
        </w:rPr>
        <w:t xml:space="preserve"> samt dess fortsatta implementering)</w:t>
      </w:r>
    </w:p>
    <w:p w:rsidR="00433947" w:rsidRPr="00433947" w:rsidP="00433947" w14:paraId="10A1AC1B" w14:textId="77777777">
      <w:pPr>
        <w:autoSpaceDE w:val="0"/>
        <w:autoSpaceDN w:val="0"/>
        <w:adjustRightInd w:val="0"/>
        <w:rPr>
          <w:rFonts w:asciiTheme="majorHAnsi" w:hAnsiTheme="majorHAnsi" w:cstheme="majorHAnsi"/>
          <w:i/>
          <w:lang w:val="sv-SE"/>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2364"/>
        <w:gridCol w:w="5552"/>
      </w:tblGrid>
      <w:tr w14:paraId="188E25BB" w14:textId="77777777" w:rsidTr="004023B3">
        <w:tblPrEx>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c>
          <w:tcPr>
            <w:tcW w:w="2364" w:type="dxa"/>
            <w:tcBorders>
              <w:top w:val="single" w:sz="8" w:space="0" w:color="4F81BD"/>
              <w:left w:val="single" w:sz="8" w:space="0" w:color="4F81BD"/>
              <w:bottom w:val="single" w:sz="18" w:space="0" w:color="4F81BD"/>
              <w:right w:val="single" w:sz="8" w:space="0" w:color="4F81BD"/>
            </w:tcBorders>
          </w:tcPr>
          <w:p w:rsidR="00433947" w:rsidRPr="00433947" w:rsidP="00433947" w14:paraId="255443D4" w14:textId="77777777">
            <w:pPr>
              <w:ind w:left="360"/>
              <w:jc w:val="right"/>
              <w:rPr>
                <w:rFonts w:asciiTheme="majorHAnsi" w:hAnsiTheme="majorHAnsi" w:cstheme="majorHAnsi"/>
                <w:color w:val="000000"/>
              </w:rPr>
            </w:pPr>
            <w:r w:rsidRPr="00433947">
              <w:rPr>
                <w:rFonts w:asciiTheme="majorHAnsi" w:hAnsiTheme="majorHAnsi" w:cstheme="majorHAnsi"/>
                <w:color w:val="000000"/>
              </w:rPr>
              <w:t>Namn</w:t>
            </w:r>
            <w:r w:rsidRPr="00433947">
              <w:rPr>
                <w:rFonts w:asciiTheme="majorHAnsi" w:hAnsiTheme="majorHAnsi" w:cstheme="majorHAnsi"/>
                <w:color w:val="000000"/>
              </w:rPr>
              <w:t xml:space="preserve">, </w:t>
            </w:r>
            <w:r w:rsidRPr="00433947">
              <w:rPr>
                <w:rFonts w:asciiTheme="majorHAnsi" w:hAnsiTheme="majorHAnsi" w:cstheme="majorHAnsi"/>
                <w:color w:val="000000"/>
              </w:rPr>
              <w:t>ålder</w:t>
            </w:r>
            <w:r w:rsidRPr="00433947">
              <w:rPr>
                <w:rFonts w:asciiTheme="majorHAnsi" w:hAnsiTheme="majorHAnsi" w:cstheme="majorHAnsi"/>
                <w:color w:val="000000"/>
              </w:rPr>
              <w:t xml:space="preserve"> och </w:t>
            </w:r>
            <w:r w:rsidRPr="00433947">
              <w:rPr>
                <w:rFonts w:asciiTheme="majorHAnsi" w:hAnsiTheme="majorHAnsi" w:cstheme="majorHAnsi"/>
                <w:color w:val="000000"/>
              </w:rPr>
              <w:t>kön</w:t>
            </w:r>
          </w:p>
        </w:tc>
        <w:tc>
          <w:tcPr>
            <w:tcW w:w="5552" w:type="dxa"/>
            <w:tcBorders>
              <w:top w:val="single" w:sz="8" w:space="0" w:color="4F81BD"/>
              <w:left w:val="single" w:sz="8" w:space="0" w:color="4F81BD"/>
              <w:bottom w:val="single" w:sz="18" w:space="0" w:color="4F81BD"/>
              <w:right w:val="single" w:sz="8" w:space="0" w:color="4F81BD"/>
            </w:tcBorders>
          </w:tcPr>
          <w:p w:rsidR="00433947" w:rsidRPr="00433947" w:rsidP="00433947" w14:paraId="2CBAE273" w14:textId="77777777">
            <w:pPr>
              <w:ind w:left="360"/>
              <w:rPr>
                <w:rFonts w:asciiTheme="majorHAnsi" w:hAnsiTheme="majorHAnsi" w:cstheme="majorHAnsi"/>
                <w:b/>
                <w:bCs/>
                <w:color w:val="000000"/>
              </w:rPr>
            </w:pPr>
          </w:p>
        </w:tc>
      </w:tr>
      <w:tr w14:paraId="5A083EEB" w14:textId="77777777" w:rsidTr="004023B3">
        <w:tblPrEx>
          <w:tblW w:w="0" w:type="auto"/>
          <w:tblLook w:val="04A0"/>
        </w:tblPrEx>
        <w:tc>
          <w:tcPr>
            <w:tcW w:w="2364" w:type="dxa"/>
            <w:tcBorders>
              <w:top w:val="single" w:sz="8" w:space="0" w:color="4F81BD"/>
              <w:left w:val="single" w:sz="8" w:space="0" w:color="4F81BD"/>
              <w:bottom w:val="single" w:sz="8" w:space="0" w:color="4F81BD"/>
              <w:right w:val="single" w:sz="8" w:space="0" w:color="4F81BD"/>
            </w:tcBorders>
            <w:shd w:val="clear" w:color="auto" w:fill="D3DFEE"/>
          </w:tcPr>
          <w:p w:rsidR="00433947" w:rsidRPr="00433947" w:rsidP="00433947" w14:paraId="204A2325" w14:textId="77777777">
            <w:pPr>
              <w:ind w:left="360"/>
              <w:jc w:val="right"/>
              <w:rPr>
                <w:rFonts w:asciiTheme="majorHAnsi" w:hAnsiTheme="majorHAnsi" w:cstheme="majorHAnsi"/>
                <w:color w:val="000000"/>
              </w:rPr>
            </w:pPr>
            <w:r w:rsidRPr="00433947">
              <w:rPr>
                <w:rFonts w:asciiTheme="majorHAnsi" w:hAnsiTheme="majorHAnsi" w:cstheme="majorHAnsi"/>
                <w:color w:val="000000"/>
              </w:rPr>
              <w:t xml:space="preserve">Titel, </w:t>
            </w:r>
            <w:r w:rsidRPr="00433947">
              <w:rPr>
                <w:rFonts w:asciiTheme="majorHAnsi" w:hAnsiTheme="majorHAnsi" w:cstheme="majorHAnsi"/>
                <w:color w:val="000000"/>
              </w:rPr>
              <w:t>Organisation</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rsidR="00433947" w:rsidRPr="00433947" w:rsidP="00433947" w14:paraId="5732FC5C" w14:textId="77777777">
            <w:pPr>
              <w:ind w:left="360"/>
              <w:rPr>
                <w:rFonts w:asciiTheme="majorHAnsi" w:hAnsiTheme="majorHAnsi" w:cstheme="majorHAnsi"/>
                <w:color w:val="000000"/>
              </w:rPr>
            </w:pPr>
          </w:p>
        </w:tc>
      </w:tr>
      <w:tr w14:paraId="46C8FA49" w14:textId="77777777" w:rsidTr="004023B3">
        <w:tblPrEx>
          <w:tblW w:w="0" w:type="auto"/>
          <w:tblLook w:val="04A0"/>
        </w:tblPrEx>
        <w:tc>
          <w:tcPr>
            <w:tcW w:w="2364" w:type="dxa"/>
            <w:tcBorders>
              <w:top w:val="single" w:sz="8" w:space="0" w:color="4F81BD"/>
              <w:left w:val="single" w:sz="8" w:space="0" w:color="4F81BD"/>
              <w:bottom w:val="single" w:sz="8" w:space="0" w:color="4F81BD"/>
              <w:right w:val="single" w:sz="8" w:space="0" w:color="4F81BD"/>
            </w:tcBorders>
            <w:shd w:val="clear" w:color="auto" w:fill="D3DFEE"/>
          </w:tcPr>
          <w:p w:rsidR="00433947" w:rsidRPr="00433947" w:rsidP="00433947" w14:paraId="0962B3FC" w14:textId="77777777">
            <w:pPr>
              <w:jc w:val="right"/>
              <w:rPr>
                <w:rFonts w:asciiTheme="majorHAnsi" w:hAnsiTheme="majorHAnsi" w:cstheme="majorHAnsi"/>
                <w:color w:val="000000"/>
                <w:lang w:val="sv-SE"/>
              </w:rPr>
            </w:pPr>
            <w:r w:rsidRPr="00433947">
              <w:rPr>
                <w:rFonts w:asciiTheme="majorHAnsi" w:hAnsiTheme="majorHAnsi" w:cstheme="majorHAnsi"/>
                <w:color w:val="000000"/>
                <w:lang w:val="sv-SE"/>
              </w:rPr>
              <w:t xml:space="preserve">Omfattning medv. </w:t>
            </w:r>
            <w:r w:rsidRPr="00433947">
              <w:rPr>
                <w:rFonts w:asciiTheme="majorHAnsi" w:hAnsiTheme="majorHAnsi" w:cstheme="majorHAnsi"/>
                <w:color w:val="000000"/>
                <w:lang w:val="sv-SE"/>
              </w:rPr>
              <w:br/>
              <w:t>(h) under hela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rsidR="00433947" w:rsidRPr="00433947" w:rsidP="00433947" w14:paraId="2A9F92A1" w14:textId="77777777">
            <w:pPr>
              <w:rPr>
                <w:rFonts w:asciiTheme="majorHAnsi" w:hAnsiTheme="majorHAnsi" w:cstheme="majorHAnsi"/>
                <w:color w:val="000000"/>
                <w:lang w:val="sv-SE"/>
              </w:rPr>
            </w:pPr>
          </w:p>
        </w:tc>
      </w:tr>
      <w:tr w14:paraId="0AC5F613" w14:textId="77777777" w:rsidTr="004023B3">
        <w:tblPrEx>
          <w:tblW w:w="0" w:type="auto"/>
          <w:tblLook w:val="04A0"/>
        </w:tblPrEx>
        <w:trPr>
          <w:trHeight w:val="48"/>
        </w:trPr>
        <w:tc>
          <w:tcPr>
            <w:tcW w:w="2364" w:type="dxa"/>
            <w:tcBorders>
              <w:top w:val="single" w:sz="8" w:space="0" w:color="4F81BD"/>
              <w:left w:val="single" w:sz="8" w:space="0" w:color="4F81BD"/>
              <w:bottom w:val="single" w:sz="8" w:space="0" w:color="4F81BD"/>
              <w:right w:val="single" w:sz="8" w:space="0" w:color="4F81BD"/>
            </w:tcBorders>
          </w:tcPr>
          <w:p w:rsidR="00433947" w:rsidRPr="00433947" w:rsidP="00433947" w14:paraId="2736AD85" w14:textId="77777777">
            <w:pPr>
              <w:jc w:val="right"/>
              <w:rPr>
                <w:rFonts w:asciiTheme="majorHAnsi" w:hAnsiTheme="majorHAnsi" w:cstheme="majorHAnsi"/>
                <w:color w:val="000000"/>
              </w:rPr>
            </w:pPr>
            <w:r w:rsidRPr="00433947">
              <w:rPr>
                <w:rFonts w:asciiTheme="majorHAnsi" w:hAnsiTheme="majorHAnsi" w:cstheme="majorHAnsi"/>
                <w:color w:val="000000"/>
              </w:rPr>
              <w:t xml:space="preserve">Roll i </w:t>
            </w:r>
            <w:r w:rsidRPr="00433947">
              <w:rPr>
                <w:rFonts w:asciiTheme="majorHAnsi" w:hAnsiTheme="majorHAnsi" w:cstheme="majorHAnsi"/>
                <w:color w:val="000000"/>
              </w:rPr>
              <w:t>projektet</w:t>
            </w:r>
            <w:r w:rsidRPr="00433947">
              <w:rPr>
                <w:rFonts w:asciiTheme="majorHAnsi" w:hAnsiTheme="majorHAnsi" w:cstheme="majorHAnsi"/>
                <w:color w:val="000000"/>
              </w:rPr>
              <w:t>.</w:t>
            </w:r>
          </w:p>
        </w:tc>
        <w:tc>
          <w:tcPr>
            <w:tcW w:w="5552" w:type="dxa"/>
            <w:tcBorders>
              <w:top w:val="single" w:sz="8" w:space="0" w:color="4F81BD"/>
              <w:left w:val="single" w:sz="8" w:space="0" w:color="4F81BD"/>
              <w:bottom w:val="single" w:sz="8" w:space="0" w:color="4F81BD"/>
              <w:right w:val="single" w:sz="8" w:space="0" w:color="4F81BD"/>
            </w:tcBorders>
          </w:tcPr>
          <w:p w:rsidR="00433947" w:rsidRPr="00433947" w:rsidP="00433947" w14:paraId="77AB897A" w14:textId="77777777">
            <w:pPr>
              <w:rPr>
                <w:rFonts w:asciiTheme="majorHAnsi" w:hAnsiTheme="majorHAnsi" w:cstheme="majorHAnsi"/>
                <w:color w:val="000000"/>
              </w:rPr>
            </w:pPr>
          </w:p>
        </w:tc>
      </w:tr>
      <w:tr w14:paraId="084CF389" w14:textId="77777777" w:rsidTr="004023B3">
        <w:tblPrEx>
          <w:tblW w:w="0" w:type="auto"/>
          <w:tblLook w:val="04A0"/>
        </w:tblPrEx>
        <w:tc>
          <w:tcPr>
            <w:tcW w:w="2364" w:type="dxa"/>
            <w:tcBorders>
              <w:top w:val="single" w:sz="8" w:space="0" w:color="4F81BD"/>
              <w:left w:val="single" w:sz="8" w:space="0" w:color="4F81BD"/>
              <w:bottom w:val="single" w:sz="8" w:space="0" w:color="4F81BD"/>
              <w:right w:val="single" w:sz="8" w:space="0" w:color="4F81BD"/>
            </w:tcBorders>
            <w:shd w:val="clear" w:color="auto" w:fill="D3DFEE"/>
          </w:tcPr>
          <w:p w:rsidR="00433947" w:rsidRPr="00433947" w:rsidP="00433947" w14:paraId="677DE7FA" w14:textId="77777777">
            <w:pPr>
              <w:jc w:val="right"/>
              <w:rPr>
                <w:rFonts w:asciiTheme="majorHAnsi" w:hAnsiTheme="majorHAnsi" w:cstheme="majorHAnsi"/>
                <w:color w:val="000000"/>
                <w:lang w:val="sv-SE"/>
              </w:rPr>
            </w:pPr>
            <w:r w:rsidRPr="00433947">
              <w:rPr>
                <w:rFonts w:asciiTheme="majorHAnsi" w:hAnsiTheme="majorHAnsi" w:cstheme="majorHAnsi"/>
                <w:color w:val="000000"/>
                <w:lang w:val="sv-SE"/>
              </w:rPr>
              <w:t>Kompetens, erfarenhet relevant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rsidR="00433947" w:rsidRPr="00433947" w:rsidP="00433947" w14:paraId="6439610C" w14:textId="77777777">
            <w:pPr>
              <w:rPr>
                <w:rFonts w:asciiTheme="majorHAnsi" w:hAnsiTheme="majorHAnsi" w:cstheme="majorHAnsi"/>
                <w:color w:val="000000"/>
                <w:lang w:val="sv-SE"/>
              </w:rPr>
            </w:pPr>
          </w:p>
        </w:tc>
      </w:tr>
      <w:tr w14:paraId="0732CFCE" w14:textId="77777777" w:rsidTr="004023B3">
        <w:tblPrEx>
          <w:tblW w:w="0" w:type="auto"/>
          <w:tblLook w:val="04A0"/>
        </w:tblPrEx>
        <w:tc>
          <w:tcPr>
            <w:tcW w:w="2364" w:type="dxa"/>
            <w:tcBorders>
              <w:top w:val="single" w:sz="8" w:space="0" w:color="4F81BD"/>
              <w:left w:val="single" w:sz="8" w:space="0" w:color="4F81BD"/>
              <w:bottom w:val="single" w:sz="8" w:space="0" w:color="4F81BD"/>
              <w:right w:val="single" w:sz="8" w:space="0" w:color="4F81BD"/>
            </w:tcBorders>
            <w:shd w:val="clear" w:color="auto" w:fill="D3DFEE"/>
          </w:tcPr>
          <w:p w:rsidR="00433947" w:rsidRPr="00433947" w:rsidP="00433947" w14:paraId="0B279102" w14:textId="77777777">
            <w:pPr>
              <w:jc w:val="right"/>
              <w:rPr>
                <w:rFonts w:asciiTheme="majorHAnsi" w:hAnsiTheme="majorHAnsi" w:cstheme="majorHAnsi"/>
                <w:color w:val="000000"/>
                <w:lang w:val="sv-SE"/>
              </w:rPr>
            </w:pPr>
            <w:r w:rsidRPr="00433947">
              <w:rPr>
                <w:rFonts w:asciiTheme="majorHAnsi" w:hAnsiTheme="majorHAnsi" w:cstheme="majorHAnsi"/>
                <w:color w:val="000000"/>
                <w:lang w:val="sv-SE"/>
              </w:rPr>
              <w:t>Motiv till varför person är viktig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rsidR="00433947" w:rsidRPr="00433947" w:rsidP="00433947" w14:paraId="07F2C316" w14:textId="77777777">
            <w:pPr>
              <w:rPr>
                <w:rFonts w:asciiTheme="majorHAnsi" w:hAnsiTheme="majorHAnsi" w:cstheme="majorHAnsi"/>
                <w:color w:val="000000"/>
                <w:lang w:val="sv-SE"/>
              </w:rPr>
            </w:pPr>
          </w:p>
        </w:tc>
      </w:tr>
    </w:tbl>
    <w:p w:rsidR="00433947" w:rsidRPr="00433947" w:rsidP="00433947" w14:paraId="435AB6C7" w14:textId="77777777">
      <w:pPr>
        <w:spacing w:after="0" w:line="240" w:lineRule="auto"/>
        <w:rPr>
          <w:rFonts w:eastAsia="Times New Roman" w:asciiTheme="majorHAnsi" w:hAnsiTheme="majorHAnsi" w:cstheme="majorHAnsi"/>
          <w:sz w:val="24"/>
          <w:szCs w:val="24"/>
          <w:lang w:val="sv-SE" w:eastAsia="sv-SE"/>
        </w:rPr>
      </w:pPr>
    </w:p>
    <w:p w:rsidR="00433947" w:rsidRPr="00433947" w:rsidP="00433947" w14:paraId="0A22B8D4" w14:textId="77777777">
      <w:pPr>
        <w:tabs>
          <w:tab w:val="left" w:pos="5813"/>
        </w:tabs>
        <w:rPr>
          <w:rFonts w:asciiTheme="majorHAnsi" w:hAnsiTheme="majorHAnsi" w:cstheme="majorHAnsi"/>
          <w:lang w:val="sv-SE"/>
        </w:rPr>
      </w:pPr>
    </w:p>
    <w:p w:rsidR="00433947" w:rsidRPr="00433947" w:rsidP="00433947" w14:paraId="711949E5" w14:textId="77777777">
      <w:pPr>
        <w:rPr>
          <w:rFonts w:asciiTheme="majorHAnsi" w:hAnsiTheme="majorHAnsi" w:cstheme="majorHAnsi"/>
          <w:lang w:val="sv-SE"/>
        </w:rPr>
      </w:pPr>
    </w:p>
    <w:p w:rsidR="00765DB6" w:rsidRPr="00433947" w14:paraId="5039F805" w14:textId="043A8840">
      <w:pPr>
        <w:rPr>
          <w:lang w:val="sv-SE"/>
        </w:rPr>
      </w:pPr>
    </w:p>
    <w:sectPr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FDE" w14:paraId="401DEC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FDE" w14:paraId="4709751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FDE" w14:paraId="0D1926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FDE" w14:paraId="003CEF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FDE" w:rsidRPr="00C1460D" w:rsidP="00270FDE" w14:paraId="68D5D959" w14:textId="534F4EC4">
    <w:pPr>
      <w:keepNext/>
      <w:keepLines/>
      <w:spacing w:before="480" w:after="0"/>
      <w:outlineLvl w:val="0"/>
      <w:rPr>
        <w:rFonts w:asciiTheme="majorHAnsi" w:eastAsiaTheme="majorEastAsia" w:hAnsiTheme="majorHAnsi" w:cstheme="majorBidi"/>
        <w:b/>
        <w:bCs/>
        <w:color w:val="365F91" w:themeColor="accent1" w:themeShade="BF"/>
        <w:sz w:val="36"/>
        <w:szCs w:val="36"/>
      </w:rPr>
    </w:pPr>
    <w:r>
      <w:rPr>
        <w:rFonts w:asciiTheme="majorHAnsi" w:eastAsiaTheme="majorEastAsia" w:hAnsiTheme="majorHAnsi" w:cstheme="majorBidi"/>
        <w:b/>
        <w:bCs/>
        <w:color w:val="365F91" w:themeColor="accent1" w:themeShade="BF"/>
        <w:sz w:val="36"/>
        <w:szCs w:val="36"/>
      </w:rPr>
      <w:t>Sprida</w:t>
    </w:r>
    <w:r>
      <w:rPr>
        <w:rFonts w:asciiTheme="majorHAnsi" w:eastAsiaTheme="majorEastAsia" w:hAnsiTheme="majorHAnsi" w:cstheme="majorBidi"/>
        <w:b/>
        <w:bCs/>
        <w:color w:val="365F91" w:themeColor="accent1" w:themeShade="BF"/>
        <w:sz w:val="36"/>
        <w:szCs w:val="36"/>
      </w:rPr>
      <w:t xml:space="preserve"> och </w:t>
    </w:r>
    <w:r>
      <w:rPr>
        <w:rFonts w:asciiTheme="majorHAnsi" w:eastAsiaTheme="majorEastAsia" w:hAnsiTheme="majorHAnsi" w:cstheme="majorBidi"/>
        <w:b/>
        <w:bCs/>
        <w:color w:val="365F91" w:themeColor="accent1" w:themeShade="BF"/>
        <w:sz w:val="36"/>
        <w:szCs w:val="36"/>
      </w:rPr>
      <w:t>införa</w:t>
    </w:r>
    <w:r w:rsidR="001E4E89">
      <w:rPr>
        <w:rFonts w:asciiTheme="majorHAnsi" w:eastAsiaTheme="majorEastAsia" w:hAnsiTheme="majorHAnsi" w:cstheme="majorBidi"/>
        <w:b/>
        <w:bCs/>
        <w:color w:val="365F91" w:themeColor="accent1" w:themeShade="BF"/>
        <w:sz w:val="36"/>
        <w:szCs w:val="36"/>
      </w:rPr>
      <w:t xml:space="preserve"> - </w:t>
    </w:r>
    <w:r w:rsidR="001E4E89">
      <w:rPr>
        <w:rFonts w:asciiTheme="majorHAnsi" w:eastAsiaTheme="majorEastAsia" w:hAnsiTheme="majorHAnsi" w:cstheme="majorBidi"/>
        <w:b/>
        <w:bCs/>
        <w:color w:val="365F91" w:themeColor="accent1" w:themeShade="BF"/>
        <w:sz w:val="36"/>
        <w:szCs w:val="36"/>
      </w:rPr>
      <w:t>P</w:t>
    </w:r>
    <w:r>
      <w:rPr>
        <w:rFonts w:asciiTheme="majorHAnsi" w:eastAsiaTheme="majorEastAsia" w:hAnsiTheme="majorHAnsi" w:cstheme="majorBidi"/>
        <w:b/>
        <w:bCs/>
        <w:color w:val="365F91" w:themeColor="accent1" w:themeShade="BF"/>
        <w:sz w:val="36"/>
        <w:szCs w:val="36"/>
      </w:rPr>
      <w:t>rojektbeskrivningsmall</w:t>
    </w:r>
  </w:p>
  <w:p w:rsidR="00433947" w:rsidRPr="00433947" w14:paraId="115ED7C8" w14:textId="77777777">
    <w:pPr>
      <w:pStyle w:val="Head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FDE" w14:paraId="15BD7B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35D4D36"/>
    <w:multiLevelType w:val="hybridMultilevel"/>
    <w:tmpl w:val="8B30351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C20EB4"/>
    <w:multiLevelType w:val="hybridMultilevel"/>
    <w:tmpl w:val="7ED056B8"/>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AB8"/>
    <w:rsid w:val="0002066A"/>
    <w:rsid w:val="0002100C"/>
    <w:rsid w:val="00034616"/>
    <w:rsid w:val="00037686"/>
    <w:rsid w:val="0006063C"/>
    <w:rsid w:val="000A025B"/>
    <w:rsid w:val="000B0EBF"/>
    <w:rsid w:val="0015074B"/>
    <w:rsid w:val="001E4E89"/>
    <w:rsid w:val="00270FDE"/>
    <w:rsid w:val="002811EF"/>
    <w:rsid w:val="0029639D"/>
    <w:rsid w:val="002D6963"/>
    <w:rsid w:val="002E148E"/>
    <w:rsid w:val="00326F90"/>
    <w:rsid w:val="003B3466"/>
    <w:rsid w:val="003E2EA7"/>
    <w:rsid w:val="004023B3"/>
    <w:rsid w:val="00433947"/>
    <w:rsid w:val="00464A34"/>
    <w:rsid w:val="00474B45"/>
    <w:rsid w:val="00554EB5"/>
    <w:rsid w:val="005800D4"/>
    <w:rsid w:val="0060159C"/>
    <w:rsid w:val="00604C1A"/>
    <w:rsid w:val="006B62F8"/>
    <w:rsid w:val="00765DB6"/>
    <w:rsid w:val="007C2793"/>
    <w:rsid w:val="008571C9"/>
    <w:rsid w:val="009C73B5"/>
    <w:rsid w:val="009F7E96"/>
    <w:rsid w:val="00A060E8"/>
    <w:rsid w:val="00AA1D8D"/>
    <w:rsid w:val="00AA5004"/>
    <w:rsid w:val="00AD06EF"/>
    <w:rsid w:val="00AE137E"/>
    <w:rsid w:val="00B002EA"/>
    <w:rsid w:val="00B30FB5"/>
    <w:rsid w:val="00B47730"/>
    <w:rsid w:val="00BF62BE"/>
    <w:rsid w:val="00C1460D"/>
    <w:rsid w:val="00CB0664"/>
    <w:rsid w:val="00CC1CF6"/>
    <w:rsid w:val="00CD436E"/>
    <w:rsid w:val="00D7739D"/>
    <w:rsid w:val="00E16A0B"/>
    <w:rsid w:val="00E62886"/>
    <w:rsid w:val="00E73FCD"/>
    <w:rsid w:val="00ED1D29"/>
    <w:rsid w:val="00F06436"/>
    <w:rsid w:val="00F33948"/>
    <w:rsid w:val="00F51707"/>
    <w:rsid w:val="00F84315"/>
    <w:rsid w:val="00FC5B79"/>
    <w:rsid w:val="00FC693F"/>
    <w:rsid w:val="0EAAB635"/>
    <w:rsid w:val="0F8E834E"/>
    <w:rsid w:val="11F5138A"/>
    <w:rsid w:val="15BFBA49"/>
    <w:rsid w:val="16ED1457"/>
    <w:rsid w:val="1EC90E13"/>
    <w:rsid w:val="324BC6B9"/>
    <w:rsid w:val="4980BC21"/>
    <w:rsid w:val="4FAE946E"/>
    <w:rsid w:val="54BBC16B"/>
    <w:rsid w:val="6A01492B"/>
    <w:rsid w:val="6A3EC158"/>
    <w:rsid w:val="6DED7C2D"/>
    <w:rsid w:val="71C38D90"/>
    <w:rsid w:val="72ED6F56"/>
    <w:rsid w:val="73BE3C7A"/>
    <w:rsid w:val="73F34297"/>
    <w:rsid w:val="7843476D"/>
    <w:rsid w:val="7AD20384"/>
    <w:rsid w:val="7E5333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7127E490"/>
  <w15:docId w15:val="{DAA72893-31E9-46A7-8C7F-6F5C387E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link w:val="Header"/>
    <w:uiPriority w:val="99"/>
    <w:rsid w:val="4FAE946E"/>
  </w:style>
  <w:style w:type="paragraph" w:styleId="Footer">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link w:val="Footer"/>
    <w:uiPriority w:val="99"/>
    <w:rsid w:val="4FAE946E"/>
  </w:style>
  <w:style w:type="paragraph" w:styleId="NoSpacing">
    <w:name w:val="No Spacing"/>
    <w:uiPriority w:val="1"/>
    <w:qFormat/>
    <w:rsid w:val="00FC693F"/>
    <w:pPr>
      <w:spacing w:after="0" w:line="240" w:lineRule="auto"/>
    </w:pPr>
  </w:style>
  <w:style w:type="character" w:customStyle="1" w:styleId="Rubrik1Char">
    <w:name w:val="Rubrik 1 Char"/>
    <w:link w:val="Heading1"/>
    <w:uiPriority w:val="9"/>
    <w:rsid w:val="4FAE946E"/>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link w:val="Heading2"/>
    <w:uiPriority w:val="9"/>
    <w:rsid w:val="4FAE946E"/>
    <w:rPr>
      <w:rFonts w:asciiTheme="majorHAnsi" w:eastAsiaTheme="majorEastAsia" w:hAnsiTheme="majorHAnsi" w:cstheme="majorBidi"/>
      <w:b/>
      <w:bCs/>
      <w:color w:val="4F81BD" w:themeColor="accent1"/>
      <w:sz w:val="26"/>
      <w:szCs w:val="26"/>
    </w:rPr>
  </w:style>
  <w:style w:type="character" w:customStyle="1" w:styleId="Rubrik3Char">
    <w:name w:val="Rubrik 3 Char"/>
    <w:link w:val="Heading3"/>
    <w:uiPriority w:val="9"/>
    <w:rsid w:val="4FAE946E"/>
    <w:rPr>
      <w:rFonts w:asciiTheme="majorHAnsi" w:eastAsiaTheme="majorEastAsia" w:hAnsiTheme="majorHAnsi" w:cstheme="majorBidi"/>
      <w:b/>
      <w:bCs/>
      <w:color w:val="4F81BD" w:themeColor="accent1"/>
    </w:rPr>
  </w:style>
  <w:style w:type="paragraph" w:styleId="Title">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link w:val="Title"/>
    <w:uiPriority w:val="10"/>
    <w:rsid w:val="4FAE946E"/>
    <w:rPr>
      <w:rFonts w:asciiTheme="majorHAnsi" w:eastAsiaTheme="majorEastAsia" w:hAnsiTheme="majorHAnsi" w:cstheme="majorBidi"/>
      <w:color w:val="17365D" w:themeColor="text2" w:themeShade="BF"/>
      <w:sz w:val="52"/>
      <w:szCs w:val="52"/>
    </w:rPr>
  </w:style>
  <w:style w:type="paragraph" w:styleId="Subtitle">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link w:val="Subtitle"/>
    <w:uiPriority w:val="11"/>
    <w:rsid w:val="4FAE946E"/>
    <w:rPr>
      <w:rFonts w:asciiTheme="majorHAnsi" w:eastAsiaTheme="majorEastAsia" w:hAnsiTheme="majorHAnsi" w:cstheme="majorBidi"/>
      <w:i/>
      <w:iCs/>
      <w:color w:val="4F81BD" w:themeColor="accent1"/>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rdtextChar"/>
    <w:uiPriority w:val="99"/>
    <w:unhideWhenUsed/>
    <w:rsid w:val="00AA1D8D"/>
    <w:pPr>
      <w:spacing w:after="120"/>
    </w:pPr>
  </w:style>
  <w:style w:type="character" w:customStyle="1" w:styleId="BrdtextChar">
    <w:name w:val="Brödtext Char"/>
    <w:link w:val="BodyText"/>
    <w:uiPriority w:val="99"/>
    <w:rsid w:val="4FAE946E"/>
  </w:style>
  <w:style w:type="paragraph" w:styleId="BodyText2">
    <w:name w:val="Body Text 2"/>
    <w:basedOn w:val="Normal"/>
    <w:link w:val="Brdtext2Char"/>
    <w:uiPriority w:val="99"/>
    <w:unhideWhenUsed/>
    <w:rsid w:val="00AA1D8D"/>
    <w:pPr>
      <w:spacing w:after="120" w:line="480" w:lineRule="auto"/>
    </w:pPr>
  </w:style>
  <w:style w:type="character" w:customStyle="1" w:styleId="Brdtext2Char">
    <w:name w:val="Brödtext 2 Char"/>
    <w:link w:val="BodyText2"/>
    <w:uiPriority w:val="99"/>
    <w:rsid w:val="4FAE946E"/>
  </w:style>
  <w:style w:type="paragraph" w:styleId="Body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link w:val="BodyText3"/>
    <w:uiPriority w:val="99"/>
    <w:rsid w:val="4FAE946E"/>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link w:val="Macro"/>
    <w:uiPriority w:val="99"/>
    <w:rsid w:val="4FAE946E"/>
    <w:rPr>
      <w:rFonts w:ascii="Courier" w:hAnsi="Courier"/>
      <w:sz w:val="20"/>
      <w:szCs w:val="20"/>
    </w:rPr>
  </w:style>
  <w:style w:type="paragraph" w:styleId="Quote">
    <w:name w:val="Quote"/>
    <w:basedOn w:val="Normal"/>
    <w:next w:val="Normal"/>
    <w:link w:val="CitatChar"/>
    <w:uiPriority w:val="29"/>
    <w:qFormat/>
    <w:rsid w:val="00FC693F"/>
    <w:rPr>
      <w:i/>
      <w:iCs/>
      <w:color w:val="000000" w:themeColor="text1"/>
    </w:rPr>
  </w:style>
  <w:style w:type="character" w:customStyle="1" w:styleId="CitatChar">
    <w:name w:val="Citat Char"/>
    <w:link w:val="Quote"/>
    <w:uiPriority w:val="29"/>
    <w:rsid w:val="4FAE946E"/>
    <w:rPr>
      <w:i/>
      <w:iCs/>
      <w:color w:val="000000" w:themeColor="text1"/>
    </w:rPr>
  </w:style>
  <w:style w:type="character" w:customStyle="1" w:styleId="Rubrik4Char">
    <w:name w:val="Rubrik 4 Char"/>
    <w:link w:val="Heading4"/>
    <w:uiPriority w:val="9"/>
    <w:semiHidden/>
    <w:rsid w:val="4FAE946E"/>
    <w:rPr>
      <w:rFonts w:asciiTheme="majorHAnsi" w:eastAsiaTheme="majorEastAsia" w:hAnsiTheme="majorHAnsi" w:cstheme="majorBidi"/>
      <w:b/>
      <w:bCs/>
      <w:i/>
      <w:iCs/>
      <w:color w:val="4F81BD" w:themeColor="accent1"/>
    </w:rPr>
  </w:style>
  <w:style w:type="character" w:customStyle="1" w:styleId="Rubrik5Char">
    <w:name w:val="Rubrik 5 Char"/>
    <w:link w:val="Heading5"/>
    <w:uiPriority w:val="9"/>
    <w:semiHidden/>
    <w:rsid w:val="4FAE946E"/>
    <w:rPr>
      <w:rFonts w:asciiTheme="majorHAnsi" w:eastAsiaTheme="majorEastAsia" w:hAnsiTheme="majorHAnsi" w:cstheme="majorBidi"/>
      <w:color w:val="243F60"/>
    </w:rPr>
  </w:style>
  <w:style w:type="character" w:customStyle="1" w:styleId="Rubrik6Char">
    <w:name w:val="Rubrik 6 Char"/>
    <w:link w:val="Heading6"/>
    <w:uiPriority w:val="9"/>
    <w:semiHidden/>
    <w:rsid w:val="4FAE946E"/>
    <w:rPr>
      <w:rFonts w:asciiTheme="majorHAnsi" w:eastAsiaTheme="majorEastAsia" w:hAnsiTheme="majorHAnsi" w:cstheme="majorBidi"/>
      <w:i/>
      <w:iCs/>
      <w:color w:val="243F60"/>
    </w:rPr>
  </w:style>
  <w:style w:type="character" w:customStyle="1" w:styleId="Rubrik7Char">
    <w:name w:val="Rubrik 7 Char"/>
    <w:link w:val="Heading7"/>
    <w:uiPriority w:val="9"/>
    <w:semiHidden/>
    <w:rsid w:val="4FAE946E"/>
    <w:rPr>
      <w:rFonts w:asciiTheme="majorHAnsi" w:eastAsiaTheme="majorEastAsia" w:hAnsiTheme="majorHAnsi" w:cstheme="majorBidi"/>
      <w:i/>
      <w:iCs/>
      <w:color w:val="404040" w:themeColor="text1" w:themeTint="BF"/>
    </w:rPr>
  </w:style>
  <w:style w:type="character" w:customStyle="1" w:styleId="Rubrik8Char">
    <w:name w:val="Rubrik 8 Char"/>
    <w:link w:val="Heading8"/>
    <w:uiPriority w:val="9"/>
    <w:semiHidden/>
    <w:rsid w:val="4FAE946E"/>
    <w:rPr>
      <w:rFonts w:asciiTheme="majorHAnsi" w:eastAsiaTheme="majorEastAsia" w:hAnsiTheme="majorHAnsi" w:cstheme="majorBidi"/>
      <w:color w:val="4F81BD" w:themeColor="accent1"/>
      <w:sz w:val="20"/>
      <w:szCs w:val="20"/>
    </w:rPr>
  </w:style>
  <w:style w:type="character" w:customStyle="1" w:styleId="Rubrik9Char">
    <w:name w:val="Rubrik 9 Char"/>
    <w:link w:val="Heading9"/>
    <w:uiPriority w:val="9"/>
    <w:semiHidden/>
    <w:rsid w:val="4FAE94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uiPriority w:val="22"/>
    <w:qFormat/>
    <w:rsid w:val="4FAE946E"/>
    <w:rPr>
      <w:b/>
      <w:bCs/>
    </w:rPr>
  </w:style>
  <w:style w:type="character" w:styleId="Emphasis">
    <w:name w:val="Emphasis"/>
    <w:uiPriority w:val="20"/>
    <w:qFormat/>
    <w:rsid w:val="4FAE946E"/>
    <w:rPr>
      <w:i/>
      <w:iCs/>
    </w:rPr>
  </w:style>
  <w:style w:type="paragraph" w:styleId="IntenseQuote">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link w:val="IntenseQuote"/>
    <w:uiPriority w:val="30"/>
    <w:rsid w:val="4FAE946E"/>
    <w:rPr>
      <w:b/>
      <w:bCs/>
      <w:i/>
      <w:iCs/>
      <w:color w:val="4F81BD" w:themeColor="accent1"/>
    </w:rPr>
  </w:style>
  <w:style w:type="character" w:styleId="SubtleEmphasis">
    <w:name w:val="Subtle Emphasis"/>
    <w:uiPriority w:val="19"/>
    <w:qFormat/>
    <w:rsid w:val="4FAE946E"/>
    <w:rPr>
      <w:i/>
      <w:iCs/>
      <w:color w:val="808080" w:themeColor="background1" w:themeShade="80"/>
    </w:rPr>
  </w:style>
  <w:style w:type="character" w:styleId="IntenseEmphasis">
    <w:name w:val="Intense Emphasis"/>
    <w:uiPriority w:val="21"/>
    <w:qFormat/>
    <w:rsid w:val="4FAE946E"/>
    <w:rPr>
      <w:b/>
      <w:bCs/>
      <w:i/>
      <w:iCs/>
      <w:color w:val="4F81BD" w:themeColor="accent1"/>
    </w:rPr>
  </w:style>
  <w:style w:type="character" w:styleId="SubtleReference">
    <w:name w:val="Subtle Reference"/>
    <w:uiPriority w:val="31"/>
    <w:qFormat/>
    <w:rsid w:val="4FAE946E"/>
    <w:rPr>
      <w:smallCaps/>
      <w:color w:val="C0504D" w:themeColor="accent2"/>
      <w:u w:val="single"/>
    </w:rPr>
  </w:style>
  <w:style w:type="character" w:styleId="IntenseReference">
    <w:name w:val="Intense Reference"/>
    <w:uiPriority w:val="32"/>
    <w:qFormat/>
    <w:rsid w:val="4FAE946E"/>
    <w:rPr>
      <w:b/>
      <w:bCs/>
      <w:smallCaps/>
      <w:color w:val="C0504D" w:themeColor="accent2"/>
      <w:u w:val="single"/>
    </w:rPr>
  </w:style>
  <w:style w:type="character" w:styleId="BookTitle">
    <w:name w:val="Book Title"/>
    <w:uiPriority w:val="33"/>
    <w:qFormat/>
    <w:rsid w:val="4FAE946E"/>
    <w:rPr>
      <w:b/>
      <w:bCs/>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rdtext">
    <w:name w:val="_brödtext"/>
    <w:basedOn w:val="Normal"/>
    <w:rsid w:val="003E2EA7"/>
    <w:pPr>
      <w:spacing w:after="120" w:line="300" w:lineRule="atLeast"/>
    </w:pPr>
    <w:rPr>
      <w:rFonts w:ascii="Times New Roman" w:eastAsia="Times New Roman" w:hAnsi="Times New Roman" w:cs="Times New Roman"/>
      <w:sz w:val="24"/>
      <w:szCs w:val="24"/>
      <w:lang w:val="sv-SE" w:eastAsia="sv-SE"/>
    </w:rPr>
  </w:style>
  <w:style w:type="paragraph" w:styleId="CommentText">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link w:val="CommentText"/>
    <w:uiPriority w:val="99"/>
    <w:semiHidden/>
    <w:rsid w:val="4FAE946E"/>
    <w:rPr>
      <w:sz w:val="20"/>
      <w:szCs w:val="20"/>
    </w:rPr>
  </w:style>
  <w:style w:type="character" w:styleId="CommentReference">
    <w:name w:val="annotation reference"/>
    <w:uiPriority w:val="99"/>
    <w:semiHidden/>
    <w:unhideWhenUsed/>
    <w:rsid w:val="4FAE946E"/>
    <w:rPr>
      <w:sz w:val="16"/>
      <w:szCs w:val="16"/>
    </w:rPr>
  </w:style>
  <w:style w:type="character" w:styleId="Hyperlink">
    <w:name w:val="Hyperlink"/>
    <w:uiPriority w:val="99"/>
    <w:unhideWhenUsed/>
    <w:rsid w:val="4FAE9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innova.se/e/inkubationsstod/utveckla-och-effektivisera-2026-00631/" TargetMode="External" /><Relationship Id="rId9" Type="http://schemas.openxmlformats.org/officeDocument/2006/relationships/hyperlink" Target="https://www.vinnova.se/sok-finansiering/regler-for-finansiering/allmanna-villk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26C036FAC7E4DB00831692854F736" ma:contentTypeVersion="15" ma:contentTypeDescription="Create a new document." ma:contentTypeScope="" ma:versionID="f86bdcb56f09433e652d165233dfd0df">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68b55e8f27c311f5abf991827fbc9726"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8574DFD-ABB1-4206-B52C-8A80B3A0C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4A1BA1-2C4D-4CC2-ACB6-1171CDBF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08F9D-A97C-4534-B4B4-8B569539A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4594</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Jenny Johansson</cp:lastModifiedBy>
  <cp:revision>2</cp:revision>
  <dcterms:created xsi:type="dcterms:W3CDTF">2026-03-18T14:22:00Z</dcterms:created>
  <dcterms:modified xsi:type="dcterms:W3CDTF">2026-03-18T14:22:00Z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y fmtid="{D5CDD505-2E9C-101B-9397-08002B2CF9AE}" pid="3" name="docLang">
    <vt:lpwstr>sv</vt:lpwstr>
  </property>
</Properties>
</file>