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A05C3" w:rsidRPr="00C348BB" w14:paraId="5356D53D" w14:textId="2BB63A7E">
      <w:pPr>
        <w:rPr>
          <w:bCs/>
          <w:i/>
          <w:iCs/>
        </w:rPr>
      </w:pPr>
      <w:r w:rsidRPr="00E808F7">
        <w:t xml:space="preserve">This </w:t>
      </w:r>
      <w:r w:rsidRPr="00E808F7">
        <w:t>LoI</w:t>
      </w:r>
      <w:r w:rsidRPr="00E808F7">
        <w:t xml:space="preserve"> may serve as a basis for future project agreements. The parties agree to enter into a full-fledged Collaboration Agreement as soon as practicable, and in no event later than the deadline for submission of the first interim project report to Vinnova. </w:t>
      </w:r>
      <w:r w:rsidR="00C303FA">
        <w:br/>
      </w:r>
      <w:r w:rsidR="00735411">
        <w:rPr>
          <w:bCs/>
          <w:i/>
          <w:iCs/>
        </w:rPr>
        <w:br/>
      </w:r>
      <w:r w:rsidRPr="00C348BB" w:rsidR="00A83953">
        <w:rPr>
          <w:bCs/>
          <w:i/>
          <w:iCs/>
        </w:rPr>
        <w:t>Please fill in all fields written in grey italic text. Replace the entire placeholder text within brackets with your own information.</w:t>
      </w:r>
    </w:p>
    <w:p w:rsidR="00AA05C3" w14:paraId="453F54CF" w14:textId="0704A0B7">
      <w:pPr>
        <w:pStyle w:val="Heading1"/>
      </w:pPr>
      <w:r>
        <w:t>Letter of Intent (</w:t>
      </w:r>
      <w:r>
        <w:t>LoI</w:t>
      </w:r>
      <w:r>
        <w:t>)</w:t>
      </w:r>
    </w:p>
    <w:p w:rsidR="00AA05C3" w14:paraId="29A56643" w14:textId="77777777">
      <w:r>
        <w:t>Between:</w:t>
      </w:r>
    </w:p>
    <w:p w:rsidR="00AA05C3" w14:paraId="4950E2BE" w14:textId="77777777">
      <w:r>
        <w:rPr>
          <w:i/>
          <w:color w:val="969696"/>
        </w:rPr>
        <w:t>[Name of African University]</w:t>
      </w:r>
    </w:p>
    <w:p w:rsidR="00AA05C3" w14:paraId="3F177B06" w14:textId="77777777">
      <w:pPr>
        <w:rPr>
          <w:i/>
          <w:color w:val="969696"/>
        </w:rPr>
      </w:pPr>
      <w:r>
        <w:rPr>
          <w:i/>
          <w:color w:val="969696"/>
        </w:rPr>
        <w:t>[Name of Swedish University]</w:t>
      </w:r>
    </w:p>
    <w:p w:rsidR="00A83953" w14:paraId="2790CCEC" w14:textId="5FCCE88A">
      <w:r>
        <w:rPr>
          <w:i/>
          <w:color w:val="969696"/>
        </w:rPr>
        <w:t>[</w:t>
      </w:r>
      <w:r w:rsidRPr="00A83953">
        <w:rPr>
          <w:i/>
          <w:color w:val="969696"/>
        </w:rPr>
        <w:t>Other Swedish project partners if relevant</w:t>
      </w:r>
      <w:r>
        <w:rPr>
          <w:i/>
          <w:color w:val="969696"/>
        </w:rPr>
        <w:t>]</w:t>
      </w:r>
    </w:p>
    <w:p w:rsidR="00AA05C3" w14:paraId="02D77385" w14:textId="5301CF4C">
      <w:pPr>
        <w:pStyle w:val="Heading2"/>
      </w:pPr>
      <w:r>
        <w:br/>
      </w:r>
      <w:r w:rsidR="00A83953">
        <w:t>1. Shared Intention</w:t>
      </w:r>
    </w:p>
    <w:p w:rsidR="00AA05C3" w14:paraId="1E775CBB" w14:textId="77777777">
      <w:r>
        <w:t xml:space="preserve">This LoI expresses the mutual interest of </w:t>
      </w:r>
    </w:p>
    <w:p w:rsidR="00AA05C3" w14:paraId="642D3A3D" w14:textId="2235BFA3">
      <w:r>
        <w:rPr>
          <w:i/>
          <w:color w:val="969696"/>
        </w:rPr>
        <w:t>[African University] and [Swedish University and other partners] to collaborate within the framework of [Project Name].</w:t>
      </w:r>
    </w:p>
    <w:p w:rsidR="00AA05C3" w14:paraId="740B273F" w14:textId="077A764C">
      <w:pPr>
        <w:pStyle w:val="Heading2"/>
      </w:pPr>
      <w:r>
        <w:br/>
      </w:r>
      <w:r w:rsidR="00A83953">
        <w:t>2. Principles of Equality and Co‑Creation</w:t>
      </w:r>
    </w:p>
    <w:p w:rsidR="00AA05C3" w14:paraId="6AEDA17B" w14:textId="77777777">
      <w:r>
        <w:t>The partnership shall be guided by principles of co‑creation, mutual value, and equitable contribution.</w:t>
      </w:r>
    </w:p>
    <w:p w:rsidR="00AA05C3" w14:paraId="04AA1BE4" w14:textId="0018F35E">
      <w:pPr>
        <w:pStyle w:val="Heading2"/>
      </w:pPr>
      <w:r>
        <w:br/>
      </w:r>
      <w:r w:rsidR="00A83953">
        <w:t>3. Implementation and Follow‑Up</w:t>
      </w:r>
    </w:p>
    <w:p w:rsidR="00AA05C3" w14:paraId="0CFCB9D2" w14:textId="77777777">
      <w:r>
        <w:t>The parties agree to identify next steps and timelines.</w:t>
      </w:r>
    </w:p>
    <w:p w:rsidR="00AA05C3" w14:paraId="56716569" w14:textId="583D01A3">
      <w:pPr>
        <w:pStyle w:val="Heading2"/>
      </w:pPr>
      <w:r>
        <w:br/>
      </w:r>
      <w:r w:rsidR="00A83953">
        <w:t>4. Contact Points</w:t>
      </w:r>
    </w:p>
    <w:p w:rsidR="00AA05C3" w14:paraId="574C48DB" w14:textId="77777777">
      <w:r>
        <w:t>African University Contact:</w:t>
      </w:r>
    </w:p>
    <w:p w:rsidR="00AA05C3" w14:paraId="2493DFFD" w14:textId="77777777">
      <w:r>
        <w:rPr>
          <w:i/>
          <w:color w:val="969696"/>
        </w:rPr>
        <w:t>[Contact name + email]</w:t>
      </w:r>
    </w:p>
    <w:p w:rsidR="00AA05C3" w14:paraId="5804AC00" w14:textId="77777777">
      <w:r>
        <w:t>Swedish University Contact:</w:t>
      </w:r>
    </w:p>
    <w:p w:rsidR="00AA05C3" w14:paraId="46475397" w14:textId="77777777">
      <w:pPr>
        <w:rPr>
          <w:i/>
          <w:color w:val="969696"/>
        </w:rPr>
      </w:pPr>
      <w:r>
        <w:rPr>
          <w:i/>
          <w:color w:val="969696"/>
        </w:rPr>
        <w:t>[Contact name + email]</w:t>
      </w:r>
    </w:p>
    <w:p w:rsidR="00A83953" w:rsidRPr="00A83953" w:rsidP="00A83953" w14:paraId="55B504F3" w14:textId="055419F3">
      <w:pPr>
        <w:rPr>
          <w:i/>
          <w:iCs/>
        </w:rPr>
      </w:pPr>
      <w:r w:rsidRPr="00A83953">
        <w:rPr>
          <w:i/>
          <w:iCs/>
        </w:rPr>
        <w:t>Other Swedish project partners if relevant:</w:t>
      </w:r>
    </w:p>
    <w:p w:rsidR="00A83953" w14:paraId="289420A4" w14:textId="01058273">
      <w:r>
        <w:rPr>
          <w:i/>
          <w:color w:val="969696"/>
        </w:rPr>
        <w:t>[Contact name + email]</w:t>
      </w:r>
      <w:r>
        <w:rPr>
          <w:i/>
          <w:color w:val="969696"/>
        </w:rPr>
        <w:br/>
        <w:t>…</w:t>
      </w:r>
      <w:r>
        <w:rPr>
          <w:i/>
          <w:color w:val="969696"/>
        </w:rPr>
        <w:br/>
        <w:t>…</w:t>
      </w:r>
    </w:p>
    <w:p w:rsidR="00AA05C3" w14:paraId="3BA1A728" w14:textId="43B4B806">
      <w:pPr>
        <w:pStyle w:val="Heading2"/>
      </w:pPr>
      <w:r>
        <w:t>5. Signatures</w:t>
      </w:r>
    </w:p>
    <w:p w:rsidR="00AA05C3" w14:paraId="4396883E" w14:textId="77777777">
      <w:r>
        <w:t>African University Representative:</w:t>
      </w:r>
    </w:p>
    <w:p w:rsidR="00AA05C3" w14:paraId="00F57CC8" w14:textId="2429F751">
      <w:r>
        <w:rPr>
          <w:i/>
          <w:color w:val="969696"/>
        </w:rPr>
        <w:t>[Name]</w:t>
      </w:r>
    </w:p>
    <w:p w:rsidR="00AA05C3" w14:paraId="64C0B85B" w14:textId="77777777">
      <w:r>
        <w:t>Title:</w:t>
      </w:r>
    </w:p>
    <w:p w:rsidR="00AA05C3" w14:paraId="506D61A3" w14:textId="77777777">
      <w:r>
        <w:rPr>
          <w:i/>
          <w:color w:val="969696"/>
        </w:rPr>
        <w:t>[Title]</w:t>
      </w:r>
    </w:p>
    <w:p w:rsidR="00AA05C3" w14:paraId="0F4782B5" w14:textId="77777777">
      <w:r>
        <w:t>Date:</w:t>
      </w:r>
    </w:p>
    <w:p w:rsidR="00AA05C3" w14:paraId="456E2116" w14:textId="77777777">
      <w:r>
        <w:rPr>
          <w:i/>
          <w:color w:val="969696"/>
        </w:rPr>
        <w:t>[Date]</w:t>
      </w:r>
    </w:p>
    <w:p w:rsidR="00AA05C3" w14:paraId="2CF81FD6" w14:textId="77777777">
      <w:r>
        <w:t>Swedish University Representative:</w:t>
      </w:r>
    </w:p>
    <w:p w:rsidR="00AA05C3" w14:paraId="45EA1C39" w14:textId="77777777">
      <w:r>
        <w:rPr>
          <w:i/>
          <w:color w:val="969696"/>
        </w:rPr>
        <w:t>[Name]</w:t>
      </w:r>
    </w:p>
    <w:p w:rsidR="00AA05C3" w14:paraId="41499B7C" w14:textId="77777777">
      <w:r>
        <w:t>Title:</w:t>
      </w:r>
    </w:p>
    <w:p w:rsidR="00AA05C3" w:rsidRPr="00C303FA" w14:paraId="3FDEC9A6" w14:textId="77777777">
      <w:r w:rsidRPr="00C303FA">
        <w:rPr>
          <w:i/>
          <w:color w:val="969696"/>
        </w:rPr>
        <w:t>[Title]</w:t>
      </w:r>
    </w:p>
    <w:p w:rsidR="00AA05C3" w:rsidRPr="00C303FA" w14:paraId="60EACAD5" w14:textId="77777777">
      <w:r w:rsidRPr="00C303FA">
        <w:t>Date:</w:t>
      </w:r>
    </w:p>
    <w:p w:rsidR="00AA05C3" w:rsidRPr="00C303FA" w14:paraId="45C678DE" w14:textId="5BDEE154">
      <w:pPr>
        <w:rPr>
          <w:i/>
          <w:color w:val="969696"/>
        </w:rPr>
      </w:pPr>
      <w:r w:rsidRPr="00C303FA">
        <w:rPr>
          <w:i/>
          <w:color w:val="969696"/>
        </w:rPr>
        <w:t>[Date]</w:t>
      </w:r>
    </w:p>
    <w:p w:rsidR="00A83953" w:rsidRPr="00A83953" w:rsidP="00A83953" w14:paraId="646E95A0" w14:textId="77777777">
      <w:pPr>
        <w:rPr>
          <w:i/>
          <w:iCs/>
        </w:rPr>
      </w:pPr>
      <w:r w:rsidRPr="00A83953">
        <w:rPr>
          <w:i/>
          <w:iCs/>
        </w:rPr>
        <w:t>Other Swedish project partners if relevant:</w:t>
      </w:r>
    </w:p>
    <w:p w:rsidR="00A83953" w:rsidRPr="00A83953" w14:paraId="5F4E931C" w14:textId="77777777"/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39AB"/>
    <w:rsid w:val="0029639D"/>
    <w:rsid w:val="00326F90"/>
    <w:rsid w:val="005D1E3F"/>
    <w:rsid w:val="00735411"/>
    <w:rsid w:val="00794753"/>
    <w:rsid w:val="00830A94"/>
    <w:rsid w:val="009810CE"/>
    <w:rsid w:val="00A83953"/>
    <w:rsid w:val="00AA05C3"/>
    <w:rsid w:val="00AA1D8D"/>
    <w:rsid w:val="00B47730"/>
    <w:rsid w:val="00C303FA"/>
    <w:rsid w:val="00C348BB"/>
    <w:rsid w:val="00CB0664"/>
    <w:rsid w:val="00D0217F"/>
    <w:rsid w:val="00E808F7"/>
    <w:rsid w:val="00EA3B38"/>
    <w:rsid w:val="00ED6960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5A26F38C"/>
  <w15:docId w15:val="{883DBB2C-93A0-4464-95B3-0BCE3DC6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7" ma:contentTypeDescription="Create a new document." ma:contentTypeScope="" ma:versionID="2c6dfd2c1c9a6d4ca98bcf445e59523d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2d1b5df545da257dde0359828b9d057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lutavOA_x002f_BOA xmlns="1401fed9-bd83-4def-9468-654a1c74d6bb">false</BeslutavOA_x002f_BOA>
    <lcf76f155ced4ddcb4097134ff3c332f xmlns="1401fed9-bd83-4def-9468-654a1c74d6bb">
      <Terms xmlns="http://schemas.microsoft.com/office/infopath/2007/PartnerControls"/>
    </lcf76f155ced4ddcb4097134ff3c332f>
    <Godk_x00e4_nt xmlns="1401fed9-bd83-4def-9468-654a1c74d6bb">Ej beslutat</Godk_x00e4_nt>
    <TaxCatchAll xmlns="45cf9098-9a26-41e0-8b61-f838362de36f" xsi:nil="true"/>
    <Testegenskapmedval xmlns="1401fed9-bd83-4def-9468-654a1c74d6bb">Utkast</Testegenskapmedval>
    <BeslutavOA xmlns="1401fed9-bd83-4def-9468-654a1c74d6b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732C0-9C61-4571-A2C9-9FFF4E67A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D66D5-CCC6-409E-A939-4BE8A381B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D7F09-E687-4D89-B1B3-693CB7351C1F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5cf9098-9a26-41e0-8b61-f838362de36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1401fed9-bd83-4def-9468-654a1c74d6bb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Ida Langborg</cp:lastModifiedBy>
  <cp:revision>2</cp:revision>
  <dcterms:created xsi:type="dcterms:W3CDTF">2026-03-20T14:14:00Z</dcterms:created>
  <dcterms:modified xsi:type="dcterms:W3CDTF">2026-03-20T14:14:00Z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MediaServiceImageTags">
    <vt:lpwstr/>
  </property>
</Properties>
</file>